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2481" w14:textId="77777777" w:rsidR="00780A49" w:rsidRDefault="00780A49" w:rsidP="00780A49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Školní řád</w:t>
      </w:r>
    </w:p>
    <w:p w14:paraId="1E563FDB" w14:textId="77777777" w:rsidR="00780A49" w:rsidRDefault="00780A49" w:rsidP="00780A49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ZŠ a MŠ Vlastějovice, okres Kutná Hora</w:t>
      </w:r>
    </w:p>
    <w:p w14:paraId="6DDC89F9" w14:textId="3F424D9F" w:rsidR="00780A49" w:rsidRDefault="00780A49" w:rsidP="00780A49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pro </w:t>
      </w:r>
      <w:r w:rsidR="00417581">
        <w:rPr>
          <w:b/>
          <w:bCs/>
          <w:i/>
          <w:iCs/>
          <w:sz w:val="32"/>
          <w:szCs w:val="32"/>
          <w:u w:val="single"/>
        </w:rPr>
        <w:t>součást</w:t>
      </w:r>
      <w:r>
        <w:rPr>
          <w:b/>
          <w:bCs/>
          <w:i/>
          <w:iCs/>
          <w:sz w:val="32"/>
          <w:szCs w:val="32"/>
          <w:u w:val="single"/>
        </w:rPr>
        <w:t xml:space="preserve"> Mateřská škola</w:t>
      </w:r>
    </w:p>
    <w:p w14:paraId="40A6185B" w14:textId="77777777" w:rsidR="00780A49" w:rsidRDefault="00780A49" w:rsidP="00780A49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14:paraId="3F01417C" w14:textId="52F20E61" w:rsidR="00780A49" w:rsidRDefault="00585565" w:rsidP="00780A49">
      <w:r>
        <w:t>č. j</w:t>
      </w:r>
      <w:r w:rsidRPr="00417581">
        <w:t xml:space="preserve">. </w:t>
      </w:r>
      <w:r w:rsidR="008839E7">
        <w:t>55</w:t>
      </w:r>
      <w:r w:rsidR="00110E9A">
        <w:t>/202</w:t>
      </w:r>
      <w:r w:rsidR="008839E7">
        <w:t>4</w:t>
      </w:r>
    </w:p>
    <w:p w14:paraId="2E3A1780" w14:textId="77777777" w:rsidR="00585565" w:rsidRDefault="00585565" w:rsidP="00780A49"/>
    <w:p w14:paraId="05A46118" w14:textId="77777777" w:rsidR="00585565" w:rsidRDefault="00585565" w:rsidP="00780A49"/>
    <w:p w14:paraId="0E2D9629" w14:textId="1861BCB6" w:rsidR="00585565" w:rsidRPr="00585565" w:rsidRDefault="00585565" w:rsidP="00585565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 w:rsidRPr="00585565">
        <w:rPr>
          <w:b/>
          <w:bCs/>
        </w:rPr>
        <w:t>Provoz školy</w:t>
      </w:r>
      <w:r w:rsidR="000E11E5">
        <w:rPr>
          <w:b/>
          <w:bCs/>
        </w:rPr>
        <w:t xml:space="preserve"> a vnitřní režim školy</w:t>
      </w:r>
    </w:p>
    <w:p w14:paraId="05E65E77" w14:textId="7FA86E1C" w:rsidR="00780A49" w:rsidRDefault="00780A49" w:rsidP="00780A49">
      <w:r>
        <w:t xml:space="preserve"> P</w:t>
      </w:r>
      <w:r w:rsidR="00585565">
        <w:t>r</w:t>
      </w:r>
      <w:r>
        <w:t xml:space="preserve">ovoz školy je pouze v pracovní dny od </w:t>
      </w:r>
      <w:r w:rsidR="003F232A">
        <w:t>6</w:t>
      </w:r>
      <w:r>
        <w:t>:</w:t>
      </w:r>
      <w:r w:rsidR="003F232A">
        <w:t>3</w:t>
      </w:r>
      <w:r>
        <w:t>0 do 1</w:t>
      </w:r>
      <w:r w:rsidR="00B2002A">
        <w:t>6</w:t>
      </w:r>
      <w:r>
        <w:t>:</w:t>
      </w:r>
      <w:r w:rsidR="003F232A">
        <w:t>0</w:t>
      </w:r>
      <w:r>
        <w:t>0.</w:t>
      </w:r>
    </w:p>
    <w:p w14:paraId="71C2BE37" w14:textId="77777777" w:rsidR="00664CF9" w:rsidRDefault="004F6F74" w:rsidP="00780A49">
      <w:r>
        <w:t xml:space="preserve"> </w:t>
      </w:r>
      <w:r w:rsidRPr="00664CF9">
        <w:t xml:space="preserve">Provoz je přerušen v období podzimních, vánočních a velikonočních prázdnin. </w:t>
      </w:r>
    </w:p>
    <w:p w14:paraId="1DFBA629" w14:textId="77777777" w:rsidR="00B2002A" w:rsidRDefault="00664CF9" w:rsidP="00780A49">
      <w:r>
        <w:t xml:space="preserve"> </w:t>
      </w:r>
      <w:r w:rsidR="004F6F74" w:rsidRPr="00664CF9">
        <w:t xml:space="preserve">V době jarních prázdnin </w:t>
      </w:r>
      <w:r w:rsidR="00B2002A">
        <w:t>závisí</w:t>
      </w:r>
      <w:r w:rsidR="004F6F74" w:rsidRPr="00664CF9">
        <w:t xml:space="preserve"> provoz </w:t>
      </w:r>
      <w:r>
        <w:t xml:space="preserve">na aktuálním počtu </w:t>
      </w:r>
      <w:r w:rsidR="00B2002A">
        <w:t>p</w:t>
      </w:r>
      <w:r>
        <w:t>řihlášených dětí</w:t>
      </w:r>
      <w:r w:rsidR="001E5107">
        <w:t xml:space="preserve"> a na </w:t>
      </w:r>
      <w:r w:rsidR="00B2002A">
        <w:t xml:space="preserve">možnosti  </w:t>
      </w:r>
    </w:p>
    <w:p w14:paraId="27442EC7" w14:textId="036B1C3A" w:rsidR="00B2002A" w:rsidRDefault="003F232A" w:rsidP="00780A49">
      <w:r>
        <w:t>dovozu</w:t>
      </w:r>
      <w:r w:rsidR="00B2002A">
        <w:t xml:space="preserve"> oběda</w:t>
      </w:r>
      <w:r>
        <w:t xml:space="preserve"> od</w:t>
      </w:r>
      <w:r w:rsidR="00B2002A">
        <w:t xml:space="preserve"> dodavatel</w:t>
      </w:r>
      <w:r>
        <w:t>e</w:t>
      </w:r>
      <w:r w:rsidR="00B2002A">
        <w:t xml:space="preserve"> </w:t>
      </w:r>
      <w:r>
        <w:t>MŠ</w:t>
      </w:r>
      <w:r w:rsidR="00110E9A">
        <w:t xml:space="preserve"> Zbraslavice</w:t>
      </w:r>
      <w:r>
        <w:t>, pokud by</w:t>
      </w:r>
      <w:r w:rsidR="00B2002A">
        <w:t xml:space="preserve"> v tuto dobu </w:t>
      </w:r>
      <w:r>
        <w:t xml:space="preserve">měli </w:t>
      </w:r>
      <w:r w:rsidR="00B2002A">
        <w:t xml:space="preserve">přerušený  </w:t>
      </w:r>
    </w:p>
    <w:p w14:paraId="6FA5F96D" w14:textId="7DC34F2C" w:rsidR="004F6F74" w:rsidRPr="00664CF9" w:rsidRDefault="00B2002A" w:rsidP="00780A49">
      <w:r>
        <w:t xml:space="preserve"> provoz.</w:t>
      </w:r>
    </w:p>
    <w:p w14:paraId="68E70868" w14:textId="2BFA9916" w:rsidR="004F6F74" w:rsidRDefault="004F6F74" w:rsidP="00B2002A">
      <w:r w:rsidRPr="00664CF9">
        <w:t xml:space="preserve"> Během letních prázdnin je provoz přerušen na celé dva měsíce. Po dohodě </w:t>
      </w:r>
      <w:r w:rsidR="00A3270F">
        <w:t xml:space="preserve">se zřizovatelem </w:t>
      </w:r>
      <w:r w:rsidRPr="00664CF9">
        <w:t xml:space="preserve">je možné zajistit umístění </w:t>
      </w:r>
      <w:r w:rsidR="00B2002A">
        <w:t xml:space="preserve">dětí </w:t>
      </w:r>
      <w:r w:rsidRPr="00664CF9">
        <w:t xml:space="preserve">v MŠ </w:t>
      </w:r>
      <w:r w:rsidR="004E5649" w:rsidRPr="00664CF9">
        <w:t xml:space="preserve">Na Pohoří ve </w:t>
      </w:r>
      <w:r w:rsidRPr="00664CF9">
        <w:t>Zruč</w:t>
      </w:r>
      <w:r w:rsidR="00664CF9" w:rsidRPr="00664CF9">
        <w:t>i</w:t>
      </w:r>
      <w:r w:rsidRPr="00664CF9">
        <w:t xml:space="preserve"> n. S</w:t>
      </w:r>
      <w:r w:rsidR="00B2002A">
        <w:t>.</w:t>
      </w:r>
    </w:p>
    <w:p w14:paraId="023A5F44" w14:textId="77777777" w:rsidR="00664CF9" w:rsidRDefault="00664CF9" w:rsidP="00780A49">
      <w:pPr>
        <w:rPr>
          <w:highlight w:val="yellow"/>
        </w:rPr>
      </w:pPr>
    </w:p>
    <w:p w14:paraId="1465733F" w14:textId="4A3B302F" w:rsidR="004E5649" w:rsidRDefault="004E5649" w:rsidP="004E5649">
      <w:r>
        <w:t xml:space="preserve">Provoz je podle podmínek školy schválen </w:t>
      </w:r>
      <w:r w:rsidR="001E5107">
        <w:t>zřizovatelem</w:t>
      </w:r>
      <w:r>
        <w:t xml:space="preserve"> a písemně oznámen vyvěšením na nástěnce</w:t>
      </w:r>
      <w:r w:rsidR="00585565">
        <w:t xml:space="preserve"> v šatně v budově MŠ</w:t>
      </w:r>
      <w:r>
        <w:t xml:space="preserve"> a </w:t>
      </w:r>
      <w:r w:rsidR="00585565">
        <w:t xml:space="preserve">na </w:t>
      </w:r>
      <w:r>
        <w:t>webových stránkách školy</w:t>
      </w:r>
      <w:r w:rsidR="00585565">
        <w:t xml:space="preserve"> </w:t>
      </w:r>
      <w:hyperlink r:id="rId7" w:history="1">
        <w:r w:rsidR="00585565" w:rsidRPr="00152F8D">
          <w:rPr>
            <w:rStyle w:val="Hypertextovodkaz"/>
          </w:rPr>
          <w:t>www.zsamsvlastejovice.cz</w:t>
        </w:r>
      </w:hyperlink>
      <w:r w:rsidR="00585565">
        <w:t xml:space="preserve"> </w:t>
      </w:r>
      <w:r>
        <w:t>.</w:t>
      </w:r>
    </w:p>
    <w:p w14:paraId="1302EC91" w14:textId="77777777" w:rsidR="004E5649" w:rsidRPr="004E5649" w:rsidRDefault="004E5649" w:rsidP="00780A49">
      <w:pPr>
        <w:rPr>
          <w:highlight w:val="yellow"/>
        </w:rPr>
      </w:pPr>
    </w:p>
    <w:p w14:paraId="723A3563" w14:textId="77777777" w:rsidR="004F6F74" w:rsidRPr="004E5649" w:rsidRDefault="004F6F74" w:rsidP="00780A49">
      <w:pPr>
        <w:rPr>
          <w:highlight w:val="yellow"/>
        </w:rPr>
      </w:pPr>
    </w:p>
    <w:p w14:paraId="49F97C18" w14:textId="33E2A3AD" w:rsidR="004F6F74" w:rsidRPr="00664CF9" w:rsidRDefault="00664CF9" w:rsidP="00DA319F">
      <w:pPr>
        <w:pStyle w:val="Odstavecseseznamem"/>
        <w:numPr>
          <w:ilvl w:val="0"/>
          <w:numId w:val="8"/>
        </w:numPr>
      </w:pPr>
      <w:r w:rsidRPr="00417581">
        <w:rPr>
          <w:b/>
          <w:bCs/>
        </w:rPr>
        <w:t>Uspořádání dne</w:t>
      </w:r>
    </w:p>
    <w:p w14:paraId="031A84C8" w14:textId="253521E9" w:rsidR="004F6F74" w:rsidRPr="00664CF9" w:rsidRDefault="00110E9A" w:rsidP="004F6F74">
      <w:r w:rsidRPr="00110E9A">
        <w:t>6.30</w:t>
      </w:r>
      <w:r w:rsidR="004F6F74" w:rsidRPr="00110E9A">
        <w:t xml:space="preserve"> -8.15</w:t>
      </w:r>
    </w:p>
    <w:p w14:paraId="2B649AE3" w14:textId="77777777" w:rsidR="004F6F74" w:rsidRPr="00664CF9" w:rsidRDefault="004F6F74" w:rsidP="004F6F74">
      <w:pPr>
        <w:numPr>
          <w:ilvl w:val="0"/>
          <w:numId w:val="1"/>
        </w:numPr>
        <w:suppressAutoHyphens/>
      </w:pPr>
      <w:r w:rsidRPr="00664CF9">
        <w:t>vybíráme hračky dle svého zájmu a různých koutků třídy</w:t>
      </w:r>
    </w:p>
    <w:p w14:paraId="4D96D314" w14:textId="77777777" w:rsidR="004F6F74" w:rsidRPr="00664CF9" w:rsidRDefault="004F6F74" w:rsidP="004F6F74">
      <w:pPr>
        <w:numPr>
          <w:ilvl w:val="0"/>
          <w:numId w:val="1"/>
        </w:numPr>
        <w:suppressAutoHyphens/>
      </w:pPr>
      <w:r w:rsidRPr="00664CF9">
        <w:t>hrajeme si</w:t>
      </w:r>
    </w:p>
    <w:p w14:paraId="2E2C843A" w14:textId="77777777" w:rsidR="004F6F74" w:rsidRPr="00664CF9" w:rsidRDefault="004F6F74" w:rsidP="004F6F74">
      <w:pPr>
        <w:numPr>
          <w:ilvl w:val="0"/>
          <w:numId w:val="1"/>
        </w:numPr>
        <w:suppressAutoHyphens/>
      </w:pPr>
      <w:r w:rsidRPr="00664CF9">
        <w:t>sdělujeme si pocity, zážitky</w:t>
      </w:r>
    </w:p>
    <w:p w14:paraId="7CD9765D" w14:textId="7436294B" w:rsidR="004F6F74" w:rsidRPr="00664CF9" w:rsidRDefault="004F6F74" w:rsidP="004F6F74">
      <w:r w:rsidRPr="00664CF9">
        <w:t>8.</w:t>
      </w:r>
      <w:r w:rsidR="00B2002A">
        <w:t>30</w:t>
      </w:r>
      <w:r w:rsidRPr="00664CF9">
        <w:t xml:space="preserve"> -9.</w:t>
      </w:r>
      <w:r w:rsidR="00B2002A">
        <w:t>00</w:t>
      </w:r>
    </w:p>
    <w:p w14:paraId="3D9ED10F" w14:textId="77777777" w:rsidR="004F6F74" w:rsidRPr="00664CF9" w:rsidRDefault="004F6F74" w:rsidP="004F6F74">
      <w:pPr>
        <w:numPr>
          <w:ilvl w:val="1"/>
          <w:numId w:val="2"/>
        </w:numPr>
        <w:suppressAutoHyphens/>
      </w:pPr>
      <w:r w:rsidRPr="00664CF9">
        <w:t>svačina – dodržujeme hygienická pravidla</w:t>
      </w:r>
    </w:p>
    <w:p w14:paraId="33002CE8" w14:textId="77777777" w:rsidR="00B2002A" w:rsidRPr="00664CF9" w:rsidRDefault="00B2002A" w:rsidP="00B2002A">
      <w:r w:rsidRPr="00664CF9">
        <w:t>9.15 -11.15</w:t>
      </w:r>
    </w:p>
    <w:p w14:paraId="10C70F48" w14:textId="77777777" w:rsidR="004F6F74" w:rsidRPr="00664CF9" w:rsidRDefault="004F6F74" w:rsidP="004F6F74">
      <w:pPr>
        <w:numPr>
          <w:ilvl w:val="1"/>
          <w:numId w:val="2"/>
        </w:numPr>
        <w:suppressAutoHyphens/>
      </w:pPr>
      <w:r w:rsidRPr="00664CF9">
        <w:t>hrajeme hry s různým zaměřením / smyslové,</w:t>
      </w:r>
      <w:r w:rsidR="00664CF9">
        <w:t xml:space="preserve"> didaktické /, hledáme poučení </w:t>
      </w:r>
      <w:r w:rsidRPr="00664CF9">
        <w:t>v</w:t>
      </w:r>
    </w:p>
    <w:p w14:paraId="45F4C1DB" w14:textId="18ADEC02" w:rsidR="004F6F74" w:rsidRPr="00664CF9" w:rsidRDefault="004F6F74" w:rsidP="00417581">
      <w:pPr>
        <w:ind w:left="1080"/>
      </w:pPr>
      <w:r w:rsidRPr="00664CF9">
        <w:t>knihách, posloucháme hudbu, zpíváme</w:t>
      </w:r>
    </w:p>
    <w:p w14:paraId="59BDC360" w14:textId="77777777" w:rsidR="004F6F74" w:rsidRPr="00664CF9" w:rsidRDefault="004F6F74" w:rsidP="004F6F74">
      <w:pPr>
        <w:numPr>
          <w:ilvl w:val="1"/>
          <w:numId w:val="2"/>
        </w:numPr>
        <w:suppressAutoHyphens/>
      </w:pPr>
      <w:r w:rsidRPr="00664CF9">
        <w:t>provádíme logopedická a grafomotorická cvičení</w:t>
      </w:r>
    </w:p>
    <w:p w14:paraId="5FFD2B64" w14:textId="77777777" w:rsidR="004F6F74" w:rsidRPr="00664CF9" w:rsidRDefault="004F6F74" w:rsidP="004F6F74">
      <w:pPr>
        <w:numPr>
          <w:ilvl w:val="1"/>
          <w:numId w:val="2"/>
        </w:numPr>
        <w:suppressAutoHyphens/>
      </w:pPr>
      <w:r w:rsidRPr="00664CF9">
        <w:t>společně, ve skupině, individuálně modelujeme, kreslíme, lepíme, vystřihujeme, skládáme …</w:t>
      </w:r>
    </w:p>
    <w:p w14:paraId="0E767C4A" w14:textId="77777777" w:rsidR="004F6F74" w:rsidRPr="00664CF9" w:rsidRDefault="004F6F74" w:rsidP="004F6F74">
      <w:pPr>
        <w:numPr>
          <w:ilvl w:val="1"/>
          <w:numId w:val="2"/>
        </w:numPr>
        <w:suppressAutoHyphens/>
      </w:pPr>
      <w:r w:rsidRPr="00664CF9">
        <w:t>cvičíme, hrajeme pohybové hry</w:t>
      </w:r>
    </w:p>
    <w:p w14:paraId="728AD801" w14:textId="77777777" w:rsidR="004F6F74" w:rsidRPr="00664CF9" w:rsidRDefault="004F6F74" w:rsidP="004F6F74">
      <w:pPr>
        <w:numPr>
          <w:ilvl w:val="1"/>
          <w:numId w:val="2"/>
        </w:numPr>
        <w:suppressAutoHyphens/>
      </w:pPr>
      <w:r w:rsidRPr="00664CF9">
        <w:t>uklízíme hračky a pomůcky</w:t>
      </w:r>
    </w:p>
    <w:p w14:paraId="79C9E0B3" w14:textId="77777777" w:rsidR="004F6F74" w:rsidRPr="00664CF9" w:rsidRDefault="004F6F74" w:rsidP="004F6F74">
      <w:pPr>
        <w:numPr>
          <w:ilvl w:val="2"/>
          <w:numId w:val="3"/>
        </w:numPr>
        <w:suppressAutoHyphens/>
      </w:pPr>
      <w:r w:rsidRPr="00664CF9">
        <w:t xml:space="preserve">dáváme co největší možnost spontánního pohybu a her na zahradě, vycházky </w:t>
      </w:r>
    </w:p>
    <w:p w14:paraId="50BE2FDB" w14:textId="388D659F" w:rsidR="004F6F74" w:rsidRPr="00664CF9" w:rsidRDefault="004F6F74" w:rsidP="004F6F74">
      <w:r w:rsidRPr="00664CF9">
        <w:t>11.</w:t>
      </w:r>
      <w:r w:rsidR="00B2002A">
        <w:t>30</w:t>
      </w:r>
      <w:r w:rsidRPr="00664CF9">
        <w:t xml:space="preserve"> -12.00</w:t>
      </w:r>
    </w:p>
    <w:p w14:paraId="2B3ED614" w14:textId="23805576" w:rsidR="004F6F74" w:rsidRDefault="004F6F74" w:rsidP="004F6F74">
      <w:pPr>
        <w:numPr>
          <w:ilvl w:val="2"/>
          <w:numId w:val="4"/>
        </w:numPr>
        <w:suppressAutoHyphens/>
      </w:pPr>
      <w:r w:rsidRPr="00664CF9">
        <w:t>obědváme</w:t>
      </w:r>
    </w:p>
    <w:p w14:paraId="0D5B5B66" w14:textId="265AB250" w:rsidR="00B2002A" w:rsidRPr="00664CF9" w:rsidRDefault="00B2002A" w:rsidP="00B2002A">
      <w:pPr>
        <w:suppressAutoHyphens/>
      </w:pPr>
      <w:r w:rsidRPr="00664CF9">
        <w:t>12.00-14.</w:t>
      </w:r>
      <w:r>
        <w:t>00</w:t>
      </w:r>
    </w:p>
    <w:p w14:paraId="24A777DD" w14:textId="77777777" w:rsidR="004F6F74" w:rsidRPr="00664CF9" w:rsidRDefault="004F6F74" w:rsidP="004F6F74">
      <w:pPr>
        <w:numPr>
          <w:ilvl w:val="2"/>
          <w:numId w:val="4"/>
        </w:numPr>
        <w:suppressAutoHyphens/>
      </w:pPr>
      <w:r w:rsidRPr="00664CF9">
        <w:t>před odpočinkem posloucháme pohádku, četbu z dětských časopisů</w:t>
      </w:r>
    </w:p>
    <w:p w14:paraId="47AE0E69" w14:textId="77777777" w:rsidR="004F6F74" w:rsidRPr="00664CF9" w:rsidRDefault="004F6F74" w:rsidP="004F6F74">
      <w:pPr>
        <w:numPr>
          <w:ilvl w:val="2"/>
          <w:numId w:val="4"/>
        </w:numPr>
        <w:suppressAutoHyphens/>
      </w:pPr>
      <w:r w:rsidRPr="00664CF9">
        <w:t>přejeme si příjemný odpočinek, odpočíváme</w:t>
      </w:r>
    </w:p>
    <w:p w14:paraId="6B72A292" w14:textId="77777777" w:rsidR="004F6F74" w:rsidRPr="00664CF9" w:rsidRDefault="004F6F74" w:rsidP="004F6F74">
      <w:r w:rsidRPr="00664CF9">
        <w:t xml:space="preserve">                 - odpočinek na lůžku</w:t>
      </w:r>
    </w:p>
    <w:p w14:paraId="27D3B7F2" w14:textId="2AE9BEC8" w:rsidR="004F6F74" w:rsidRPr="00664CF9" w:rsidRDefault="004F6F74" w:rsidP="004F6F74">
      <w:r w:rsidRPr="00664CF9">
        <w:t>14.</w:t>
      </w:r>
      <w:r w:rsidR="00B2002A">
        <w:t>00</w:t>
      </w:r>
      <w:r w:rsidRPr="00664CF9">
        <w:t>-</w:t>
      </w:r>
      <w:r w:rsidR="00B2002A">
        <w:t>14:30</w:t>
      </w:r>
    </w:p>
    <w:p w14:paraId="004490F7" w14:textId="6448B99F" w:rsidR="004F6F74" w:rsidRDefault="004F6F74" w:rsidP="004F6F74">
      <w:pPr>
        <w:numPr>
          <w:ilvl w:val="1"/>
          <w:numId w:val="5"/>
        </w:numPr>
        <w:suppressAutoHyphens/>
      </w:pPr>
      <w:r w:rsidRPr="00664CF9">
        <w:t>svačíme</w:t>
      </w:r>
    </w:p>
    <w:p w14:paraId="55060717" w14:textId="73E90148" w:rsidR="00B2002A" w:rsidRPr="00664CF9" w:rsidRDefault="00B2002A" w:rsidP="00B2002A">
      <w:pPr>
        <w:suppressAutoHyphens/>
      </w:pPr>
      <w:r>
        <w:t>14:30-16:</w:t>
      </w:r>
      <w:r w:rsidR="003F232A">
        <w:t>0</w:t>
      </w:r>
      <w:r>
        <w:t>0</w:t>
      </w:r>
    </w:p>
    <w:p w14:paraId="617A033C" w14:textId="5BB463BF" w:rsidR="004F6F74" w:rsidRDefault="004F6F74" w:rsidP="004F6F74">
      <w:pPr>
        <w:numPr>
          <w:ilvl w:val="1"/>
          <w:numId w:val="5"/>
        </w:numPr>
        <w:suppressAutoHyphens/>
      </w:pPr>
      <w:r w:rsidRPr="00664CF9">
        <w:t>hrajeme si a vybíráme činnosti do rozchodu dle svého zájmu</w:t>
      </w:r>
    </w:p>
    <w:p w14:paraId="32638D13" w14:textId="592319B5" w:rsidR="001E5107" w:rsidRPr="00664CF9" w:rsidRDefault="000E11E5" w:rsidP="001E5107">
      <w:pPr>
        <w:suppressAutoHyphens/>
      </w:pPr>
      <w:r w:rsidRPr="0001645A">
        <w:rPr>
          <w:rFonts w:cstheme="minorHAnsi"/>
        </w:rPr>
        <w:lastRenderedPageBreak/>
        <w:t>Za příznivého počasí tráví děti venku nejméně 2 hodiny. Důvodem vynechání pobytu venku jsou: silný déšť, silný vítr, mlha, znečištěné ovzduší nebo teplota pod -10°C.</w:t>
      </w:r>
      <w:r>
        <w:rPr>
          <w:rFonts w:cstheme="minorHAnsi"/>
        </w:rPr>
        <w:t xml:space="preserve"> </w:t>
      </w:r>
      <w:r w:rsidRPr="0001645A">
        <w:rPr>
          <w:rFonts w:cstheme="minorHAnsi"/>
        </w:rPr>
        <w:t>Rodiče jsou povinni vybavit dítě pro pobyt venku tak, aby mělo možnost využít všechny nabízené aktivity pobytu venku bez omezení – oblečení a obuv vyhrazené pouze pro pobyt venku.</w:t>
      </w:r>
      <w:r w:rsidRPr="0001645A">
        <w:rPr>
          <w:rFonts w:cstheme="minorHAnsi"/>
          <w:color w:val="000000"/>
          <w:shd w:val="clear" w:color="auto" w:fill="FFFFFF"/>
        </w:rPr>
        <w:br/>
      </w:r>
    </w:p>
    <w:p w14:paraId="5007C279" w14:textId="180025ED" w:rsidR="00664CF9" w:rsidRDefault="00780A49" w:rsidP="009427A9">
      <w:pPr>
        <w:pStyle w:val="Odstavecseseznamem"/>
        <w:numPr>
          <w:ilvl w:val="0"/>
          <w:numId w:val="8"/>
        </w:numPr>
      </w:pPr>
      <w:r>
        <w:t xml:space="preserve"> </w:t>
      </w:r>
      <w:r w:rsidR="00664CF9">
        <w:t xml:space="preserve"> </w:t>
      </w:r>
      <w:r w:rsidR="00664CF9" w:rsidRPr="000E11E5">
        <w:rPr>
          <w:b/>
          <w:bCs/>
        </w:rPr>
        <w:t>Povinné předškolní vzdělávání</w:t>
      </w:r>
    </w:p>
    <w:p w14:paraId="58D0E5A0" w14:textId="1E790C1E" w:rsidR="00A73297" w:rsidRDefault="00664CF9" w:rsidP="009D38CA">
      <w:pPr>
        <w:pStyle w:val="Normlnweb"/>
      </w:pPr>
      <w:r>
        <w:t xml:space="preserve">- </w:t>
      </w:r>
      <w:r w:rsidR="009D38CA">
        <w:t>Od počátku školního roku, který následuje po dni, kdy dítě dosáhne pátého roku věku, do zahájení povinné školní docházky dítěte, je předškolní vzdělávání povinné. Povinné předškolní vzdělávání se nevztahuje na děti s hlubokým mentálním postižením.</w:t>
      </w:r>
      <w:r w:rsidR="000E11E5">
        <w:t xml:space="preserve"> Povinné předškolní vzdělávání se poskytuje v rozsahu 4 hodin denně, ve výuce od 8:00 do 12:00.</w:t>
      </w:r>
      <w:r w:rsidR="00A73297">
        <w:t xml:space="preserve"> </w:t>
      </w:r>
      <w:r w:rsidR="009D38CA">
        <w:t>Zákonný zástupce dítěte je povinen přihlásit dítě k předškolnímu vzdělávání v kalendářním roce, ve kterém začíná povinnost předškolního vzdělávání dítěte.</w:t>
      </w:r>
    </w:p>
    <w:p w14:paraId="387FADAF" w14:textId="77777777" w:rsidR="00A73297" w:rsidRDefault="009D38CA" w:rsidP="009D38CA">
      <w:pPr>
        <w:pStyle w:val="Normlnweb"/>
      </w:pPr>
      <w:r>
        <w:t xml:space="preserve"> Dítě se vzdělává ve spádové mateřské škole, pokud zákonný zástupce nezvolí </w:t>
      </w:r>
    </w:p>
    <w:p w14:paraId="4E3573E6" w14:textId="77777777" w:rsidR="00A73297" w:rsidRDefault="00A73297" w:rsidP="009D38CA">
      <w:pPr>
        <w:pStyle w:val="Normlnweb"/>
      </w:pPr>
      <w:r>
        <w:t xml:space="preserve">a) </w:t>
      </w:r>
      <w:r w:rsidR="009D38CA">
        <w:t>jinou mateřskou školu, nebo</w:t>
      </w:r>
    </w:p>
    <w:p w14:paraId="36FDF156" w14:textId="77777777" w:rsidR="00A73297" w:rsidRDefault="00A73297" w:rsidP="009D38CA">
      <w:pPr>
        <w:pStyle w:val="Normlnweb"/>
      </w:pPr>
      <w:r>
        <w:t>b</w:t>
      </w:r>
      <w:r w:rsidR="009D38CA">
        <w:t>) individuální vzdělávání</w:t>
      </w:r>
      <w:r>
        <w:t xml:space="preserve"> </w:t>
      </w:r>
    </w:p>
    <w:p w14:paraId="5E2F97A0" w14:textId="538DF3C6" w:rsidR="009D38CA" w:rsidRDefault="00A73297" w:rsidP="009D38CA">
      <w:pPr>
        <w:pStyle w:val="Normlnweb"/>
      </w:pPr>
      <w:r>
        <w:t>c</w:t>
      </w:r>
      <w:r w:rsidR="009D38CA">
        <w:t>) přípravnou třídu ZŠ nebo ZŠ speciální (§ 47 a 48 a)</w:t>
      </w:r>
    </w:p>
    <w:p w14:paraId="2E7CE7B0" w14:textId="77777777" w:rsidR="00A73297" w:rsidRDefault="00A73297" w:rsidP="009D38CA">
      <w:pPr>
        <w:pStyle w:val="Normlnweb"/>
      </w:pPr>
      <w:r>
        <w:t>d</w:t>
      </w:r>
      <w:r w:rsidR="009D38CA">
        <w:t>) vzdělávání v zahran</w:t>
      </w:r>
      <w:r>
        <w:t>iční škole na území ČR (§ 38 a)</w:t>
      </w:r>
    </w:p>
    <w:p w14:paraId="62D8BBDA" w14:textId="1FAB77C9" w:rsidR="009D38CA" w:rsidRDefault="00A73297" w:rsidP="009D38CA">
      <w:pPr>
        <w:pStyle w:val="Normlnweb"/>
      </w:pPr>
      <w:r>
        <w:t>V</w:t>
      </w:r>
      <w:r w:rsidR="009D38CA">
        <w:t> případě plnění povinného předškolního podle možnosti </w:t>
      </w:r>
      <w:r>
        <w:t>b</w:t>
      </w:r>
      <w:r w:rsidR="009D38CA">
        <w:t>) je zákonný zástupce povinen oznámit ředitelce spádové MŠ tuto skutečnost nejpozději 3 měsíce před začátkem školního roku a dále je poskytováno dle § 34b školského zákona</w:t>
      </w:r>
    </w:p>
    <w:p w14:paraId="2FAB7529" w14:textId="6D235DF9" w:rsidR="009D38CA" w:rsidRDefault="009D38CA" w:rsidP="009D38CA">
      <w:pPr>
        <w:pStyle w:val="Normlnweb"/>
      </w:pPr>
      <w:r>
        <w:t xml:space="preserve">V případě plnění povinného předškolního vzdělávání podle možnosti </w:t>
      </w:r>
      <w:r w:rsidR="00A73297">
        <w:t>c</w:t>
      </w:r>
      <w:r>
        <w:t xml:space="preserve">) nebo </w:t>
      </w:r>
      <w:r w:rsidR="00A73297">
        <w:t>d</w:t>
      </w:r>
      <w:r>
        <w:t>) je zákonný zástupce povinen oznámit ředitelce spádové MŠ tuto skutečnost nejpozději 3 měsíce před začátkem školního roku</w:t>
      </w:r>
      <w:r w:rsidR="000E11E5">
        <w:t>.</w:t>
      </w:r>
    </w:p>
    <w:p w14:paraId="427FE569" w14:textId="77777777" w:rsidR="000E11E5" w:rsidRPr="000E11E5" w:rsidRDefault="000E11E5" w:rsidP="000E11E5">
      <w:pPr>
        <w:rPr>
          <w:u w:val="single"/>
        </w:rPr>
      </w:pPr>
      <w:r w:rsidRPr="000E11E5">
        <w:rPr>
          <w:u w:val="single"/>
        </w:rPr>
        <w:t>Podmínky individuálního vzdělávání:</w:t>
      </w:r>
    </w:p>
    <w:p w14:paraId="3F90C410" w14:textId="77777777" w:rsidR="000E11E5" w:rsidRPr="00FE702E" w:rsidRDefault="000E11E5" w:rsidP="000E11E5">
      <w:pPr>
        <w:shd w:val="clear" w:color="auto" w:fill="FFFFFF"/>
        <w:rPr>
          <w:rFonts w:cstheme="minorHAnsi"/>
          <w:color w:val="000000"/>
        </w:rPr>
      </w:pPr>
      <w:r w:rsidRPr="00FE702E">
        <w:rPr>
          <w:rFonts w:cstheme="minorHAnsi"/>
          <w:color w:val="000000"/>
        </w:rPr>
        <w:t xml:space="preserve">Individuální vzdělávání musí být dle zákona oznámeno buď </w:t>
      </w:r>
      <w:r>
        <w:rPr>
          <w:rFonts w:cstheme="minorHAnsi"/>
          <w:color w:val="000000"/>
        </w:rPr>
        <w:t>ř</w:t>
      </w:r>
      <w:r w:rsidRPr="00FE702E">
        <w:rPr>
          <w:rFonts w:cstheme="minorHAnsi"/>
          <w:color w:val="000000"/>
        </w:rPr>
        <w:t>editel</w:t>
      </w:r>
      <w:r>
        <w:rPr>
          <w:rFonts w:cstheme="minorHAnsi"/>
          <w:color w:val="000000"/>
        </w:rPr>
        <w:t>ce</w:t>
      </w:r>
      <w:r w:rsidRPr="00FE702E">
        <w:rPr>
          <w:rFonts w:cstheme="minorHAnsi"/>
          <w:color w:val="000000"/>
        </w:rPr>
        <w:t xml:space="preserve"> školy, nebo </w:t>
      </w:r>
      <w:r>
        <w:rPr>
          <w:rFonts w:cstheme="minorHAnsi"/>
          <w:color w:val="000000"/>
        </w:rPr>
        <w:t>vedoucí odloučeného pracoviště</w:t>
      </w:r>
      <w:r w:rsidRPr="00FE702E">
        <w:rPr>
          <w:rFonts w:cstheme="minorHAnsi"/>
          <w:color w:val="000000"/>
        </w:rPr>
        <w:t xml:space="preserve"> pro mateřskou školu a to 3 měsíce před začátkem individuálního vzdělávání.</w:t>
      </w:r>
    </w:p>
    <w:p w14:paraId="2FBE6844" w14:textId="77777777" w:rsidR="000E11E5" w:rsidRPr="00FE702E" w:rsidRDefault="000E11E5" w:rsidP="000E11E5">
      <w:pPr>
        <w:shd w:val="clear" w:color="auto" w:fill="FFFFFF"/>
        <w:rPr>
          <w:rFonts w:cstheme="minorHAnsi"/>
          <w:color w:val="000000"/>
        </w:rPr>
      </w:pPr>
      <w:r w:rsidRPr="00FE702E">
        <w:rPr>
          <w:rFonts w:cstheme="minorHAnsi"/>
          <w:color w:val="000000"/>
        </w:rPr>
        <w:t>Zákonný zástupce individuálně vzdělávaného dítěte je povinen zajistit účast dítěte u ověření. Ředitel</w:t>
      </w:r>
      <w:r>
        <w:rPr>
          <w:rFonts w:cstheme="minorHAnsi"/>
          <w:color w:val="000000"/>
        </w:rPr>
        <w:t>ka</w:t>
      </w:r>
      <w:r w:rsidRPr="00FE702E">
        <w:rPr>
          <w:rFonts w:cstheme="minorHAnsi"/>
          <w:color w:val="000000"/>
        </w:rPr>
        <w:t xml:space="preserve"> mateřské školy ukončí individuální vzdělávání dítěte, pokud zákonný zástupce nezajistil účast dítěte u ověření, a to ani v náhradním termínu.</w:t>
      </w:r>
    </w:p>
    <w:p w14:paraId="36B2B300" w14:textId="77777777" w:rsidR="000E11E5" w:rsidRPr="00FE702E" w:rsidRDefault="000E11E5" w:rsidP="000E11E5">
      <w:pPr>
        <w:shd w:val="clear" w:color="auto" w:fill="FFFFFF"/>
        <w:rPr>
          <w:rFonts w:cstheme="minorHAnsi"/>
          <w:color w:val="000000"/>
        </w:rPr>
      </w:pPr>
      <w:r w:rsidRPr="00FE702E">
        <w:rPr>
          <w:rFonts w:cstheme="minorHAnsi"/>
          <w:color w:val="000000"/>
        </w:rPr>
        <w:t>Odvolání proti rozhodnutí ředitelky mateřské školy o ukončení individuálního vzdělávání nemá odkladný účinek. Po ukončení individuálního vzdělávání dítěte nelze dítě opětovně individuálně vzdělávat.</w:t>
      </w:r>
    </w:p>
    <w:p w14:paraId="0089C69E" w14:textId="77777777" w:rsidR="000E11E5" w:rsidRPr="00FE702E" w:rsidRDefault="000E11E5" w:rsidP="000E11E5">
      <w:pPr>
        <w:shd w:val="clear" w:color="auto" w:fill="FFFFFF"/>
        <w:rPr>
          <w:rFonts w:cstheme="minorHAnsi"/>
          <w:color w:val="000000"/>
        </w:rPr>
      </w:pPr>
      <w:r w:rsidRPr="00FE702E">
        <w:rPr>
          <w:rFonts w:cstheme="minorHAnsi"/>
          <w:color w:val="000000"/>
        </w:rPr>
        <w:t>Mateřská škola ověří úroveň osvojování očekávaných výstupů v jednotlivých oblastech a případně doporučí zákonnému zástupci další postup při vzdělávání.</w:t>
      </w:r>
    </w:p>
    <w:p w14:paraId="4095570B" w14:textId="77777777" w:rsidR="000E11E5" w:rsidRPr="00FE702E" w:rsidRDefault="000E11E5" w:rsidP="000E11E5">
      <w:pPr>
        <w:shd w:val="clear" w:color="auto" w:fill="FFFFFF"/>
        <w:rPr>
          <w:rFonts w:cstheme="minorHAnsi"/>
          <w:color w:val="000000"/>
        </w:rPr>
      </w:pPr>
      <w:r w:rsidRPr="00FE702E">
        <w:rPr>
          <w:rFonts w:cstheme="minorHAnsi"/>
          <w:color w:val="000000"/>
          <w:bdr w:val="none" w:sz="0" w:space="0" w:color="auto" w:frame="1"/>
        </w:rPr>
        <w:t>Termín pro ověření očekávaných výstupů je stanoven na </w:t>
      </w:r>
      <w:r>
        <w:rPr>
          <w:rFonts w:cstheme="minorHAnsi"/>
          <w:color w:val="000000"/>
          <w:bdr w:val="none" w:sz="0" w:space="0" w:color="auto" w:frame="1"/>
        </w:rPr>
        <w:t>druhý týden</w:t>
      </w:r>
      <w:r w:rsidRPr="00FE702E">
        <w:rPr>
          <w:rFonts w:cstheme="minorHAnsi"/>
          <w:color w:val="000000"/>
          <w:bdr w:val="none" w:sz="0" w:space="0" w:color="auto" w:frame="1"/>
        </w:rPr>
        <w:t xml:space="preserve"> v měsíci </w:t>
      </w:r>
      <w:r>
        <w:rPr>
          <w:rFonts w:cstheme="minorHAnsi"/>
          <w:color w:val="000000"/>
          <w:bdr w:val="none" w:sz="0" w:space="0" w:color="auto" w:frame="1"/>
        </w:rPr>
        <w:t>prosinci</w:t>
      </w:r>
      <w:r w:rsidRPr="00FE702E">
        <w:rPr>
          <w:rFonts w:cstheme="minorHAnsi"/>
          <w:color w:val="000000"/>
          <w:bdr w:val="none" w:sz="0" w:space="0" w:color="auto" w:frame="1"/>
        </w:rPr>
        <w:t xml:space="preserve"> v 10.00 hodin v </w:t>
      </w:r>
      <w:r>
        <w:rPr>
          <w:rFonts w:cstheme="minorHAnsi"/>
          <w:color w:val="000000"/>
          <w:bdr w:val="none" w:sz="0" w:space="0" w:color="auto" w:frame="1"/>
        </w:rPr>
        <w:t>učebně</w:t>
      </w:r>
      <w:r w:rsidRPr="00FE702E">
        <w:rPr>
          <w:rFonts w:cstheme="minorHAnsi"/>
          <w:color w:val="000000"/>
          <w:bdr w:val="none" w:sz="0" w:space="0" w:color="auto" w:frame="1"/>
        </w:rPr>
        <w:t xml:space="preserve"> mateřské školy.</w:t>
      </w:r>
    </w:p>
    <w:p w14:paraId="3C390AF4" w14:textId="77777777" w:rsidR="000E11E5" w:rsidRPr="00FE702E" w:rsidRDefault="000E11E5" w:rsidP="000E11E5">
      <w:pPr>
        <w:shd w:val="clear" w:color="auto" w:fill="FFFFFF"/>
        <w:rPr>
          <w:rFonts w:cstheme="minorHAnsi"/>
          <w:color w:val="000000"/>
        </w:rPr>
      </w:pPr>
      <w:r w:rsidRPr="00FE702E">
        <w:rPr>
          <w:rFonts w:cstheme="minorHAnsi"/>
          <w:color w:val="000000"/>
          <w:bdr w:val="none" w:sz="0" w:space="0" w:color="auto" w:frame="1"/>
        </w:rPr>
        <w:t xml:space="preserve">Náhradní termín na druhou </w:t>
      </w:r>
      <w:r>
        <w:rPr>
          <w:rFonts w:cstheme="minorHAnsi"/>
          <w:color w:val="000000"/>
          <w:bdr w:val="none" w:sz="0" w:space="0" w:color="auto" w:frame="1"/>
        </w:rPr>
        <w:t>týden</w:t>
      </w:r>
      <w:r w:rsidRPr="00FE702E">
        <w:rPr>
          <w:rFonts w:cstheme="minorHAnsi"/>
          <w:color w:val="000000"/>
          <w:bdr w:val="none" w:sz="0" w:space="0" w:color="auto" w:frame="1"/>
        </w:rPr>
        <w:t xml:space="preserve"> v měsíci </w:t>
      </w:r>
      <w:r>
        <w:rPr>
          <w:rFonts w:cstheme="minorHAnsi"/>
          <w:color w:val="000000"/>
          <w:bdr w:val="none" w:sz="0" w:space="0" w:color="auto" w:frame="1"/>
        </w:rPr>
        <w:t>lednu</w:t>
      </w:r>
      <w:r w:rsidRPr="00FE702E">
        <w:rPr>
          <w:rFonts w:cstheme="minorHAnsi"/>
          <w:color w:val="000000"/>
          <w:bdr w:val="none" w:sz="0" w:space="0" w:color="auto" w:frame="1"/>
        </w:rPr>
        <w:t xml:space="preserve"> v 10.00 hodin.</w:t>
      </w:r>
    </w:p>
    <w:p w14:paraId="7365FC4B" w14:textId="77777777" w:rsidR="000E11E5" w:rsidRDefault="000E11E5" w:rsidP="000E11E5">
      <w:pPr>
        <w:shd w:val="clear" w:color="auto" w:fill="FFFFFF"/>
        <w:rPr>
          <w:rFonts w:cstheme="minorHAnsi"/>
          <w:color w:val="000000"/>
        </w:rPr>
      </w:pPr>
      <w:r w:rsidRPr="00FE702E">
        <w:rPr>
          <w:rFonts w:cstheme="minorHAnsi"/>
          <w:color w:val="000000"/>
        </w:rPr>
        <w:t xml:space="preserve">V rámci individuálního vzdělávání je zákonnému zástupci doporučena oblast vzdělávání – RVP PV, </w:t>
      </w:r>
      <w:r>
        <w:rPr>
          <w:rFonts w:cstheme="minorHAnsi"/>
          <w:color w:val="000000"/>
        </w:rPr>
        <w:t>ŠVP MŠ Vlastějovice</w:t>
      </w:r>
      <w:r w:rsidRPr="00FE702E">
        <w:rPr>
          <w:rFonts w:cstheme="minorHAnsi"/>
          <w:color w:val="000000"/>
        </w:rPr>
        <w:t xml:space="preserve"> a Desatero pro rodiče </w:t>
      </w:r>
      <w:r>
        <w:rPr>
          <w:rFonts w:cstheme="minorHAnsi"/>
          <w:color w:val="000000"/>
        </w:rPr>
        <w:t>(</w:t>
      </w:r>
      <w:r w:rsidRPr="00FE702E">
        <w:rPr>
          <w:rFonts w:cstheme="minorHAnsi"/>
          <w:color w:val="000000"/>
        </w:rPr>
        <w:t>na stránkách MŠMT</w:t>
      </w:r>
      <w:r>
        <w:rPr>
          <w:rFonts w:cstheme="minorHAnsi"/>
          <w:color w:val="000000"/>
        </w:rPr>
        <w:t>).</w:t>
      </w:r>
      <w:r w:rsidRPr="00FE702E">
        <w:rPr>
          <w:rFonts w:cstheme="minorHAnsi"/>
          <w:color w:val="000000"/>
        </w:rPr>
        <w:t xml:space="preserve"> </w:t>
      </w:r>
    </w:p>
    <w:p w14:paraId="5FBA6D00" w14:textId="77777777" w:rsidR="009427A9" w:rsidRPr="009427A9" w:rsidRDefault="009427A9" w:rsidP="009427A9">
      <w:pPr>
        <w:pStyle w:val="Normlnweb"/>
        <w:numPr>
          <w:ilvl w:val="0"/>
          <w:numId w:val="8"/>
        </w:numPr>
        <w:rPr>
          <w:b/>
          <w:bCs/>
        </w:rPr>
      </w:pPr>
      <w:r w:rsidRPr="009427A9">
        <w:rPr>
          <w:b/>
          <w:bCs/>
        </w:rPr>
        <w:lastRenderedPageBreak/>
        <w:t>Nepřítomnost dítěte</w:t>
      </w:r>
    </w:p>
    <w:p w14:paraId="0DF4814E" w14:textId="0131D36A" w:rsidR="009D38CA" w:rsidRDefault="009D38CA" w:rsidP="009D38CA">
      <w:pPr>
        <w:pStyle w:val="Normlnweb"/>
      </w:pPr>
      <w:r>
        <w:t xml:space="preserve">Uvolňování a omlouvání dětí s povinným předškolním vzděláváním: zákonný zástupce je povinen doložit písemně důvod nepřítomnosti dítěte </w:t>
      </w:r>
      <w:r w:rsidR="001E5107">
        <w:t>vedoucí</w:t>
      </w:r>
      <w:r>
        <w:t xml:space="preserve"> učitelce. Pokud je k doložení důvodů nepřítomnosti dítěte vyzván ředitelkou, je povinen toto doložit do 3 dnů ode dne výzvy (§33 odst. 4)</w:t>
      </w:r>
      <w:r w:rsidR="009427A9">
        <w:t>.</w:t>
      </w:r>
    </w:p>
    <w:p w14:paraId="78113AD0" w14:textId="77777777" w:rsidR="00780A49" w:rsidRDefault="00780A49" w:rsidP="00780A49">
      <w:r>
        <w:t>Zástupce dítěte je povinen oznámit předem známou nepřítomnost dítěte. Při onemocnění dítěte oznámí nepřítomnost co nejdříve.</w:t>
      </w:r>
    </w:p>
    <w:p w14:paraId="480A4795" w14:textId="6343B921" w:rsidR="00780A49" w:rsidRDefault="00780A49" w:rsidP="00780A49"/>
    <w:p w14:paraId="4D68E915" w14:textId="77777777" w:rsidR="009427A9" w:rsidRDefault="009427A9" w:rsidP="00780A49"/>
    <w:p w14:paraId="4CC2AF2F" w14:textId="77777777" w:rsidR="009427A9" w:rsidRDefault="009427A9" w:rsidP="009427A9">
      <w:pPr>
        <w:pStyle w:val="Odstavecseseznamem"/>
        <w:numPr>
          <w:ilvl w:val="0"/>
          <w:numId w:val="8"/>
        </w:numPr>
        <w:rPr>
          <w:b/>
          <w:bCs/>
        </w:rPr>
      </w:pPr>
      <w:r w:rsidRPr="009427A9">
        <w:rPr>
          <w:b/>
          <w:bCs/>
        </w:rPr>
        <w:t>Ukončení docházky</w:t>
      </w:r>
    </w:p>
    <w:p w14:paraId="63C76EC5" w14:textId="77777777" w:rsidR="009427A9" w:rsidRPr="009427A9" w:rsidRDefault="009427A9" w:rsidP="009427A9">
      <w:pPr>
        <w:ind w:left="425"/>
        <w:rPr>
          <w:b/>
          <w:bCs/>
        </w:rPr>
      </w:pPr>
    </w:p>
    <w:p w14:paraId="74F16D74" w14:textId="77777777" w:rsidR="00780A49" w:rsidRDefault="00780A49" w:rsidP="009427A9">
      <w:r>
        <w:t>Ředitelka školy může ukončit docházku dítěte do MŠ po předchozím písemném upozornění zástupce dítěte, jestliže:</w:t>
      </w:r>
    </w:p>
    <w:p w14:paraId="6D00FEF0" w14:textId="77777777" w:rsidR="00780A49" w:rsidRDefault="00780A49" w:rsidP="00780A49">
      <w:r>
        <w:t xml:space="preserve">-dítě bez omluvy </w:t>
      </w:r>
      <w:r w:rsidR="00664CF9">
        <w:t xml:space="preserve">zákonným </w:t>
      </w:r>
      <w:r>
        <w:t>zástupcem dítěte nejméně jeden měsíc nedochází</w:t>
      </w:r>
    </w:p>
    <w:p w14:paraId="5A412A82" w14:textId="77777777" w:rsidR="00780A49" w:rsidRDefault="00780A49" w:rsidP="00780A49">
      <w:r>
        <w:t>- zástupce dítěte opakovaně narušuje provoz MŠ a jed</w:t>
      </w:r>
      <w:r w:rsidR="0088532F">
        <w:t>nání k nápravě byla neúspěšná (</w:t>
      </w:r>
      <w:r>
        <w:t>pozdní platby za školské služby, pozdní vyzvedávání dítěte, pozdní příchody, nevhodné chování k zaměstnancům školy aj.)</w:t>
      </w:r>
    </w:p>
    <w:p w14:paraId="110897AB" w14:textId="77777777" w:rsidR="00780A49" w:rsidRDefault="00780A49" w:rsidP="00780A49">
      <w:r>
        <w:t>- v průběhu zkušební doby</w:t>
      </w:r>
    </w:p>
    <w:p w14:paraId="22D4446A" w14:textId="77777777" w:rsidR="000E11E5" w:rsidRDefault="000E11E5" w:rsidP="000E11E5">
      <w:pPr>
        <w:shd w:val="clear" w:color="auto" w:fill="FFFFFF"/>
        <w:rPr>
          <w:rFonts w:cstheme="minorHAnsi"/>
          <w:color w:val="000000"/>
        </w:rPr>
      </w:pPr>
      <w:r w:rsidRPr="0018589C">
        <w:rPr>
          <w:rFonts w:cstheme="minorHAnsi"/>
          <w:color w:val="000000"/>
        </w:rPr>
        <w:t>Docházku dítěte do MŠ nelze v žádném případě zrušit u dítěte, na které se vztahuje plnění povinné předškolní docházky.</w:t>
      </w:r>
    </w:p>
    <w:p w14:paraId="7386D010" w14:textId="77777777" w:rsidR="000E11E5" w:rsidRDefault="000E11E5" w:rsidP="00780A49"/>
    <w:p w14:paraId="11AF37D1" w14:textId="77777777" w:rsidR="009427A9" w:rsidRDefault="009427A9" w:rsidP="00780A49"/>
    <w:p w14:paraId="09FD055A" w14:textId="77777777" w:rsidR="009427A9" w:rsidRPr="009427A9" w:rsidRDefault="009427A9" w:rsidP="009427A9">
      <w:pPr>
        <w:pStyle w:val="Odstavecseseznamem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Pravidla b</w:t>
      </w:r>
      <w:r w:rsidRPr="009427A9">
        <w:rPr>
          <w:b/>
          <w:bCs/>
        </w:rPr>
        <w:t>ezpečnost</w:t>
      </w:r>
      <w:r>
        <w:rPr>
          <w:b/>
          <w:bCs/>
        </w:rPr>
        <w:t>i a ochrany zdraví</w:t>
      </w:r>
    </w:p>
    <w:p w14:paraId="4AC2F88E" w14:textId="77777777" w:rsidR="009427A9" w:rsidRDefault="009427A9" w:rsidP="00780A49"/>
    <w:p w14:paraId="34C63588" w14:textId="6A6F411A" w:rsidR="00780A49" w:rsidRDefault="000E11E5" w:rsidP="00780A49">
      <w:r>
        <w:t>D</w:t>
      </w:r>
      <w:r w:rsidR="00780A49">
        <w:t xml:space="preserve">ěti se do MŠ přijímají ráno do </w:t>
      </w:r>
      <w:r w:rsidR="004F6F74">
        <w:t>8:00</w:t>
      </w:r>
      <w:r w:rsidR="00780A49">
        <w:t xml:space="preserve"> (</w:t>
      </w:r>
      <w:r w:rsidR="00911A76">
        <w:t xml:space="preserve">výjimečně </w:t>
      </w:r>
      <w:r w:rsidR="00780A49">
        <w:t>v jiném čase po předchozí domluvě</w:t>
      </w:r>
      <w:r w:rsidR="00911A76">
        <w:t>, např. kvůli návštěvě u lékaře, logopeda</w:t>
      </w:r>
      <w:r w:rsidR="00780A49">
        <w:t xml:space="preserve">). Poté se budova z bezpečnostních důvodů zamyká. </w:t>
      </w:r>
    </w:p>
    <w:p w14:paraId="330062FF" w14:textId="77777777" w:rsidR="00780A49" w:rsidRDefault="00780A49" w:rsidP="00780A49"/>
    <w:p w14:paraId="30E29A25" w14:textId="46365483" w:rsidR="00780A49" w:rsidRDefault="00780A49" w:rsidP="00780A49">
      <w:r>
        <w:t>Za b</w:t>
      </w:r>
      <w:r w:rsidR="0088532F">
        <w:t xml:space="preserve">ezpečnost dětí v MŠ odpovídají </w:t>
      </w:r>
      <w:r>
        <w:t>příslušn</w:t>
      </w:r>
      <w:r w:rsidR="000E11E5">
        <w:t>é</w:t>
      </w:r>
      <w:r>
        <w:t xml:space="preserve"> učitelk</w:t>
      </w:r>
      <w:r w:rsidR="00110E9A">
        <w:t>y</w:t>
      </w:r>
      <w:r>
        <w:t>,</w:t>
      </w:r>
      <w:r w:rsidR="000E11E5">
        <w:t xml:space="preserve"> a to </w:t>
      </w:r>
      <w:r>
        <w:t>po celou dobu pobytu dítěte v MŠ.</w:t>
      </w:r>
    </w:p>
    <w:p w14:paraId="00403830" w14:textId="77777777" w:rsidR="009427A9" w:rsidRDefault="009427A9" w:rsidP="00780A49"/>
    <w:p w14:paraId="3AB84C80" w14:textId="77777777" w:rsidR="004E5649" w:rsidRPr="00664CF9" w:rsidRDefault="004E5649" w:rsidP="004E5649">
      <w:pPr>
        <w:jc w:val="both"/>
      </w:pPr>
      <w:r w:rsidRPr="00664CF9">
        <w:t>V MŠ vytváříme podmínky pro správnou hygienu, fyzickou ochranu dětí a sociální i emocionální bezpečnost:</w:t>
      </w:r>
    </w:p>
    <w:p w14:paraId="4B5B93C8" w14:textId="77777777" w:rsidR="004E5649" w:rsidRPr="00664CF9" w:rsidRDefault="004E5649" w:rsidP="008E4F34">
      <w:pPr>
        <w:numPr>
          <w:ilvl w:val="1"/>
          <w:numId w:val="6"/>
        </w:numPr>
      </w:pPr>
      <w:r w:rsidRPr="00664CF9">
        <w:t>vhodná struktura režimu žáků s dostatkem relaxace a aktivního pohybu</w:t>
      </w:r>
    </w:p>
    <w:p w14:paraId="13413A3F" w14:textId="77777777" w:rsidR="004E5649" w:rsidRPr="00664CF9" w:rsidRDefault="004E5649" w:rsidP="004E5649">
      <w:pPr>
        <w:numPr>
          <w:ilvl w:val="1"/>
          <w:numId w:val="6"/>
        </w:numPr>
        <w:jc w:val="both"/>
      </w:pPr>
      <w:r w:rsidRPr="00664CF9">
        <w:t>vhodný stravovací a pitný režim</w:t>
      </w:r>
    </w:p>
    <w:p w14:paraId="48644D84" w14:textId="77777777" w:rsidR="004E5649" w:rsidRPr="00664CF9" w:rsidRDefault="004E5649" w:rsidP="004E5649">
      <w:pPr>
        <w:numPr>
          <w:ilvl w:val="1"/>
          <w:numId w:val="6"/>
        </w:numPr>
        <w:jc w:val="both"/>
      </w:pPr>
      <w:r w:rsidRPr="00664CF9">
        <w:t>zdravé prostředí</w:t>
      </w:r>
    </w:p>
    <w:p w14:paraId="4AFE977F" w14:textId="77777777" w:rsidR="004E5649" w:rsidRPr="00664CF9" w:rsidRDefault="004E5649" w:rsidP="004E5649">
      <w:pPr>
        <w:numPr>
          <w:ilvl w:val="1"/>
          <w:numId w:val="6"/>
        </w:numPr>
        <w:jc w:val="both"/>
      </w:pPr>
      <w:r w:rsidRPr="00664CF9">
        <w:t>ochrana před úrazy</w:t>
      </w:r>
    </w:p>
    <w:p w14:paraId="2406B51C" w14:textId="77777777" w:rsidR="004E5649" w:rsidRPr="00664CF9" w:rsidRDefault="004E5649" w:rsidP="004E5649">
      <w:pPr>
        <w:numPr>
          <w:ilvl w:val="1"/>
          <w:numId w:val="6"/>
        </w:numPr>
        <w:jc w:val="both"/>
      </w:pPr>
      <w:r w:rsidRPr="00664CF9">
        <w:t>vybavení vhodné z hlediska bezpečnosti</w:t>
      </w:r>
    </w:p>
    <w:p w14:paraId="305EC213" w14:textId="77777777" w:rsidR="004E5649" w:rsidRPr="00664CF9" w:rsidRDefault="004E5649" w:rsidP="004E5649">
      <w:pPr>
        <w:numPr>
          <w:ilvl w:val="1"/>
          <w:numId w:val="6"/>
        </w:numPr>
        <w:jc w:val="both"/>
      </w:pPr>
      <w:r w:rsidRPr="00664CF9">
        <w:t>dostupnost prostředků první pomoci</w:t>
      </w:r>
    </w:p>
    <w:p w14:paraId="3E4810A5" w14:textId="77777777" w:rsidR="004E5649" w:rsidRPr="00664CF9" w:rsidRDefault="004E5649" w:rsidP="004E5649">
      <w:pPr>
        <w:pStyle w:val="Odstavecseseznamem"/>
        <w:numPr>
          <w:ilvl w:val="1"/>
          <w:numId w:val="6"/>
        </w:numPr>
        <w:jc w:val="both"/>
      </w:pPr>
      <w:r w:rsidRPr="00664CF9">
        <w:t>prevence sociálně patologických jevů (drogy, alkohol, kouření, rasismus, virtuální drogy, krádeže, vandalismus)</w:t>
      </w:r>
    </w:p>
    <w:p w14:paraId="6DB35731" w14:textId="77777777" w:rsidR="004E5649" w:rsidRPr="00664CF9" w:rsidRDefault="004E5649" w:rsidP="004E5649">
      <w:pPr>
        <w:pStyle w:val="Odstavecseseznamem"/>
        <w:numPr>
          <w:ilvl w:val="1"/>
          <w:numId w:val="6"/>
        </w:numPr>
      </w:pPr>
      <w:r w:rsidRPr="00664CF9">
        <w:t>ochrana dětí před násilím, šikanou, posměchem</w:t>
      </w:r>
    </w:p>
    <w:p w14:paraId="1424D70F" w14:textId="77777777" w:rsidR="004E5649" w:rsidRPr="00664CF9" w:rsidRDefault="004E5649" w:rsidP="004E5649">
      <w:pPr>
        <w:numPr>
          <w:ilvl w:val="1"/>
          <w:numId w:val="6"/>
        </w:numPr>
        <w:jc w:val="both"/>
      </w:pPr>
      <w:r w:rsidRPr="00664CF9">
        <w:t>snaha o klidné prostředí, příznivé sociální klima – úcta, tolerance, empatie, spolupráce a pomoc druhým</w:t>
      </w:r>
    </w:p>
    <w:p w14:paraId="645B0F6C" w14:textId="77777777" w:rsidR="004E5649" w:rsidRPr="00664CF9" w:rsidRDefault="004E5649" w:rsidP="004E5649">
      <w:pPr>
        <w:numPr>
          <w:ilvl w:val="1"/>
          <w:numId w:val="6"/>
        </w:numPr>
        <w:jc w:val="both"/>
      </w:pPr>
      <w:r w:rsidRPr="00664CF9">
        <w:t>respekt k individualitě dítěte, k jeho osobním problémům</w:t>
      </w:r>
    </w:p>
    <w:p w14:paraId="146B8C30" w14:textId="77777777" w:rsidR="004E5649" w:rsidRDefault="009427A9" w:rsidP="009427A9">
      <w:pPr>
        <w:ind w:left="1080"/>
        <w:jc w:val="both"/>
      </w:pPr>
      <w:r>
        <w:t xml:space="preserve">- </w:t>
      </w:r>
      <w:r w:rsidR="004E5649" w:rsidRPr="00664CF9">
        <w:t>zavedené stereotypy – přinášejí dětem pocit bezpečí</w:t>
      </w:r>
    </w:p>
    <w:p w14:paraId="37BC0AE8" w14:textId="77777777" w:rsidR="00A73297" w:rsidRDefault="00A73297" w:rsidP="009427A9">
      <w:pPr>
        <w:ind w:left="1080"/>
        <w:jc w:val="both"/>
      </w:pPr>
    </w:p>
    <w:p w14:paraId="43FB40A5" w14:textId="77777777" w:rsidR="00A73297" w:rsidRPr="004E5649" w:rsidRDefault="00A73297" w:rsidP="009427A9">
      <w:pPr>
        <w:ind w:left="1080"/>
        <w:jc w:val="both"/>
        <w:rPr>
          <w:highlight w:val="yellow"/>
        </w:rPr>
      </w:pPr>
    </w:p>
    <w:p w14:paraId="7CEDBAC4" w14:textId="77777777" w:rsidR="004E5649" w:rsidRDefault="004E5649" w:rsidP="00780A49"/>
    <w:p w14:paraId="4722ED49" w14:textId="77777777" w:rsidR="009427A9" w:rsidRDefault="009427A9" w:rsidP="009427A9">
      <w:pPr>
        <w:pStyle w:val="Odstavecseseznamem"/>
        <w:numPr>
          <w:ilvl w:val="0"/>
          <w:numId w:val="8"/>
        </w:numPr>
      </w:pPr>
      <w:r>
        <w:rPr>
          <w:b/>
          <w:bCs/>
        </w:rPr>
        <w:lastRenderedPageBreak/>
        <w:t>Předávaní a vyzvedávání dětí</w:t>
      </w:r>
    </w:p>
    <w:p w14:paraId="21F5DB91" w14:textId="77777777" w:rsidR="00780A49" w:rsidRDefault="00780A49" w:rsidP="00780A49"/>
    <w:p w14:paraId="621D178F" w14:textId="77777777" w:rsidR="000E11E5" w:rsidRDefault="000E11E5" w:rsidP="00780A49">
      <w:r>
        <w:t xml:space="preserve">Dítě předávají a vyzvedávají zákonní zástupci. </w:t>
      </w:r>
    </w:p>
    <w:p w14:paraId="6FF51F8A" w14:textId="111DC436" w:rsidR="00780A49" w:rsidRDefault="00780A49" w:rsidP="00780A49">
      <w:r>
        <w:t xml:space="preserve">Zákonní zástupci dítěte mohou k předávání a k vyzvedávání dítěte písemně pověřit jinou osobu </w:t>
      </w:r>
      <w:r w:rsidR="009427A9">
        <w:t xml:space="preserve">na základě </w:t>
      </w:r>
      <w:r>
        <w:t>formuláře</w:t>
      </w:r>
      <w:r w:rsidR="009427A9">
        <w:t>, který je k dispozici</w:t>
      </w:r>
      <w:r>
        <w:t xml:space="preserve"> v MŠ.</w:t>
      </w:r>
      <w:r w:rsidR="001E5107">
        <w:t xml:space="preserve"> S touto osobou osobně seznámí příslušné zaměstnance školy.</w:t>
      </w:r>
    </w:p>
    <w:p w14:paraId="29C7F77B" w14:textId="77777777" w:rsidR="00780A49" w:rsidRDefault="00780A49" w:rsidP="00780A49"/>
    <w:p w14:paraId="7687CF51" w14:textId="77777777" w:rsidR="00F3788C" w:rsidRDefault="00F3788C" w:rsidP="00F3788C"/>
    <w:p w14:paraId="53294937" w14:textId="77777777" w:rsidR="00F3788C" w:rsidRPr="00F3788C" w:rsidRDefault="00F3788C" w:rsidP="00F3788C">
      <w:pPr>
        <w:pStyle w:val="Odstavecseseznamem"/>
        <w:numPr>
          <w:ilvl w:val="0"/>
          <w:numId w:val="8"/>
        </w:numPr>
        <w:rPr>
          <w:b/>
          <w:bCs/>
        </w:rPr>
      </w:pPr>
      <w:r w:rsidRPr="00F3788C">
        <w:rPr>
          <w:b/>
          <w:bCs/>
        </w:rPr>
        <w:t>Práva dětí</w:t>
      </w:r>
    </w:p>
    <w:p w14:paraId="71EAA74F" w14:textId="77777777" w:rsidR="004E5649" w:rsidRDefault="004E5649" w:rsidP="00780A49"/>
    <w:p w14:paraId="522163DB" w14:textId="77777777" w:rsidR="004E5649" w:rsidRPr="008E4F34" w:rsidRDefault="008E4F34" w:rsidP="004E564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Př</w:t>
      </w:r>
      <w:r w:rsidR="004E5649" w:rsidRPr="008E4F34">
        <w:rPr>
          <w:rFonts w:eastAsiaTheme="minorHAnsi"/>
          <w:lang w:eastAsia="en-US"/>
        </w:rPr>
        <w:t>i vzd</w:t>
      </w:r>
      <w:r>
        <w:rPr>
          <w:rFonts w:eastAsiaTheme="minorHAnsi"/>
          <w:lang w:eastAsia="en-US"/>
        </w:rPr>
        <w:t>ě</w:t>
      </w:r>
      <w:r w:rsidR="004E5649" w:rsidRPr="008E4F34">
        <w:rPr>
          <w:rFonts w:eastAsiaTheme="minorHAnsi"/>
          <w:lang w:eastAsia="en-US"/>
        </w:rPr>
        <w:t>lávání mají všechny d</w:t>
      </w:r>
      <w:r>
        <w:rPr>
          <w:rFonts w:eastAsiaTheme="minorHAnsi"/>
          <w:lang w:eastAsia="en-US"/>
        </w:rPr>
        <w:t>ě</w:t>
      </w:r>
      <w:r w:rsidR="004E5649" w:rsidRPr="008E4F34">
        <w:rPr>
          <w:rFonts w:eastAsiaTheme="minorHAnsi"/>
          <w:lang w:eastAsia="en-US"/>
        </w:rPr>
        <w:t>ti práva, která jim zaru</w:t>
      </w:r>
      <w:r>
        <w:rPr>
          <w:rFonts w:eastAsiaTheme="minorHAnsi"/>
          <w:lang w:eastAsia="en-US"/>
        </w:rPr>
        <w:t>č</w:t>
      </w:r>
      <w:r w:rsidR="004E5649" w:rsidRPr="008E4F34">
        <w:rPr>
          <w:rFonts w:eastAsiaTheme="minorHAnsi"/>
          <w:lang w:eastAsia="en-US"/>
        </w:rPr>
        <w:t>uje Listina lidských práv a svobod a Úmluva o</w:t>
      </w:r>
      <w:r>
        <w:rPr>
          <w:rFonts w:eastAsiaTheme="minorHAnsi"/>
          <w:lang w:eastAsia="en-US"/>
        </w:rPr>
        <w:t xml:space="preserve"> </w:t>
      </w:r>
      <w:r w:rsidR="004E5649" w:rsidRPr="008E4F34">
        <w:rPr>
          <w:rFonts w:eastAsiaTheme="minorHAnsi"/>
          <w:lang w:eastAsia="en-US"/>
        </w:rPr>
        <w:t>právech dít</w:t>
      </w:r>
      <w:r>
        <w:rPr>
          <w:rFonts w:eastAsiaTheme="minorHAnsi"/>
          <w:lang w:eastAsia="en-US"/>
        </w:rPr>
        <w:t>ěte;</w:t>
      </w:r>
    </w:p>
    <w:p w14:paraId="6600A099" w14:textId="77777777" w:rsidR="004E5649" w:rsidRPr="008E4F34" w:rsidRDefault="008E4F34" w:rsidP="004E564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4E5649" w:rsidRPr="008E4F34">
        <w:rPr>
          <w:rFonts w:eastAsiaTheme="minorHAnsi"/>
          <w:lang w:eastAsia="en-US"/>
        </w:rPr>
        <w:t>kvalitní p</w:t>
      </w:r>
      <w:r>
        <w:rPr>
          <w:rFonts w:eastAsiaTheme="minorHAnsi"/>
          <w:lang w:eastAsia="en-US"/>
        </w:rPr>
        <w:t>ř</w:t>
      </w:r>
      <w:r w:rsidR="004E5649" w:rsidRPr="008E4F34">
        <w:rPr>
          <w:rFonts w:eastAsiaTheme="minorHAnsi"/>
          <w:lang w:eastAsia="en-US"/>
        </w:rPr>
        <w:t>edškolní vzd</w:t>
      </w:r>
      <w:r>
        <w:rPr>
          <w:rFonts w:eastAsiaTheme="minorHAnsi"/>
          <w:lang w:eastAsia="en-US"/>
        </w:rPr>
        <w:t>ě</w:t>
      </w:r>
      <w:r w:rsidR="004E5649" w:rsidRPr="008E4F34">
        <w:rPr>
          <w:rFonts w:eastAsiaTheme="minorHAnsi"/>
          <w:lang w:eastAsia="en-US"/>
        </w:rPr>
        <w:t>lávání a výchovu, zaru</w:t>
      </w:r>
      <w:r>
        <w:rPr>
          <w:rFonts w:eastAsiaTheme="minorHAnsi"/>
          <w:lang w:eastAsia="en-US"/>
        </w:rPr>
        <w:t>č</w:t>
      </w:r>
      <w:r w:rsidR="004E5649" w:rsidRPr="008E4F34">
        <w:rPr>
          <w:rFonts w:eastAsiaTheme="minorHAnsi"/>
          <w:lang w:eastAsia="en-US"/>
        </w:rPr>
        <w:t>ující optimální rozvoj jeho schopností</w:t>
      </w:r>
    </w:p>
    <w:p w14:paraId="411DF7D5" w14:textId="77777777" w:rsidR="004E5649" w:rsidRPr="008E4F34" w:rsidRDefault="004E5649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 xml:space="preserve">a rozvoj jeho osobnosti s maximálním respektem jeho individuality </w:t>
      </w:r>
    </w:p>
    <w:p w14:paraId="35B96F96" w14:textId="77777777" w:rsidR="004E5649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4E5649" w:rsidRPr="008E4F34">
        <w:rPr>
          <w:rFonts w:eastAsiaTheme="minorHAnsi"/>
          <w:lang w:eastAsia="en-US"/>
        </w:rPr>
        <w:t xml:space="preserve"> zajišt</w:t>
      </w:r>
      <w:r>
        <w:rPr>
          <w:rFonts w:eastAsiaTheme="minorHAnsi"/>
          <w:lang w:eastAsia="en-US"/>
        </w:rPr>
        <w:t>ě</w:t>
      </w:r>
      <w:r w:rsidR="004E5649" w:rsidRPr="008E4F34">
        <w:rPr>
          <w:rFonts w:eastAsiaTheme="minorHAnsi"/>
          <w:lang w:eastAsia="en-US"/>
        </w:rPr>
        <w:t xml:space="preserve">ní </w:t>
      </w:r>
      <w:r>
        <w:rPr>
          <w:rFonts w:eastAsiaTheme="minorHAnsi"/>
          <w:lang w:eastAsia="en-US"/>
        </w:rPr>
        <w:t>č</w:t>
      </w:r>
      <w:r w:rsidR="004E5649" w:rsidRPr="008E4F34">
        <w:rPr>
          <w:rFonts w:eastAsiaTheme="minorHAnsi"/>
          <w:lang w:eastAsia="en-US"/>
        </w:rPr>
        <w:t>inností a služeb poskytovaných školskými poradenskými za</w:t>
      </w:r>
      <w:r>
        <w:rPr>
          <w:rFonts w:eastAsiaTheme="minorHAnsi"/>
          <w:lang w:eastAsia="en-US"/>
        </w:rPr>
        <w:t>ř</w:t>
      </w:r>
      <w:r w:rsidR="004E5649" w:rsidRPr="008E4F34">
        <w:rPr>
          <w:rFonts w:eastAsiaTheme="minorHAnsi"/>
          <w:lang w:eastAsia="en-US"/>
        </w:rPr>
        <w:t xml:space="preserve">ízeními </w:t>
      </w:r>
    </w:p>
    <w:p w14:paraId="25FA92BA" w14:textId="77777777" w:rsidR="004E5649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4E5649" w:rsidRPr="008E4F34">
        <w:rPr>
          <w:rFonts w:eastAsiaTheme="minorHAnsi"/>
          <w:lang w:eastAsia="en-US"/>
        </w:rPr>
        <w:t xml:space="preserve"> na fyzicky i psychicky bezpe</w:t>
      </w:r>
      <w:r>
        <w:rPr>
          <w:rFonts w:eastAsiaTheme="minorHAnsi"/>
          <w:lang w:eastAsia="en-US"/>
        </w:rPr>
        <w:t>č</w:t>
      </w:r>
      <w:r w:rsidR="004E5649" w:rsidRPr="008E4F34">
        <w:rPr>
          <w:rFonts w:eastAsiaTheme="minorHAnsi"/>
          <w:lang w:eastAsia="en-US"/>
        </w:rPr>
        <w:t>né prost</w:t>
      </w:r>
      <w:r>
        <w:rPr>
          <w:rFonts w:eastAsiaTheme="minorHAnsi"/>
          <w:lang w:eastAsia="en-US"/>
        </w:rPr>
        <w:t>ř</w:t>
      </w:r>
      <w:r w:rsidR="004E5649" w:rsidRPr="008E4F34">
        <w:rPr>
          <w:rFonts w:eastAsiaTheme="minorHAnsi"/>
          <w:lang w:eastAsia="en-US"/>
        </w:rPr>
        <w:t>edí p</w:t>
      </w:r>
      <w:r>
        <w:rPr>
          <w:rFonts w:eastAsiaTheme="minorHAnsi"/>
          <w:lang w:eastAsia="en-US"/>
        </w:rPr>
        <w:t>ř</w:t>
      </w:r>
      <w:r w:rsidR="004E5649" w:rsidRPr="008E4F34">
        <w:rPr>
          <w:rFonts w:eastAsiaTheme="minorHAnsi"/>
          <w:lang w:eastAsia="en-US"/>
        </w:rPr>
        <w:t>i pobytu v mate</w:t>
      </w:r>
      <w:r>
        <w:rPr>
          <w:rFonts w:eastAsiaTheme="minorHAnsi"/>
          <w:lang w:eastAsia="en-US"/>
        </w:rPr>
        <w:t>ř</w:t>
      </w:r>
      <w:r w:rsidR="004E5649" w:rsidRPr="008E4F34">
        <w:rPr>
          <w:rFonts w:eastAsiaTheme="minorHAnsi"/>
          <w:lang w:eastAsia="en-US"/>
        </w:rPr>
        <w:t xml:space="preserve">ské škole </w:t>
      </w:r>
    </w:p>
    <w:p w14:paraId="18DBBD1E" w14:textId="77777777" w:rsidR="004E5649" w:rsidRPr="008E4F34" w:rsidRDefault="008E4F34" w:rsidP="004E564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na</w:t>
      </w:r>
      <w:r w:rsidR="004E5649" w:rsidRPr="008E4F3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svobodu</w:t>
      </w:r>
      <w:r w:rsidR="004E5649" w:rsidRPr="008E4F34">
        <w:rPr>
          <w:rFonts w:eastAsiaTheme="minorHAnsi"/>
          <w:lang w:eastAsia="en-US"/>
        </w:rPr>
        <w:t xml:space="preserve"> projevu</w:t>
      </w:r>
    </w:p>
    <w:p w14:paraId="40F2EFAE" w14:textId="77777777" w:rsidR="004E5649" w:rsidRPr="008E4F34" w:rsidRDefault="008E4F34" w:rsidP="004E564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4E5649" w:rsidRPr="008E4F34">
        <w:rPr>
          <w:rFonts w:eastAsiaTheme="minorHAnsi"/>
          <w:lang w:eastAsia="en-US"/>
        </w:rPr>
        <w:t xml:space="preserve"> ochrana p</w:t>
      </w:r>
      <w:r>
        <w:rPr>
          <w:rFonts w:eastAsiaTheme="minorHAnsi"/>
          <w:lang w:eastAsia="en-US"/>
        </w:rPr>
        <w:t>ř</w:t>
      </w:r>
      <w:r w:rsidR="004E5649" w:rsidRPr="008E4F34">
        <w:rPr>
          <w:rFonts w:eastAsiaTheme="minorHAnsi"/>
          <w:lang w:eastAsia="en-US"/>
        </w:rPr>
        <w:t>ed jakoukoli formou diskriminace, násilí, zneužívání, zanedbávání výchovy</w:t>
      </w:r>
    </w:p>
    <w:p w14:paraId="42E1C080" w14:textId="77777777" w:rsidR="004E5649" w:rsidRPr="008E4F34" w:rsidRDefault="004E5649" w:rsidP="004E564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a p</w:t>
      </w:r>
      <w:r w:rsidR="008E4F34"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ed vlivem sociáln</w:t>
      </w:r>
      <w:r w:rsidR="008E4F34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 xml:space="preserve"> patologických jevu</w:t>
      </w:r>
    </w:p>
    <w:p w14:paraId="69A2C39E" w14:textId="77777777" w:rsidR="004E5649" w:rsidRPr="008E4F34" w:rsidRDefault="008E4F34" w:rsidP="004E564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4E5649" w:rsidRPr="008E4F34">
        <w:rPr>
          <w:rFonts w:eastAsiaTheme="minorHAnsi"/>
          <w:lang w:eastAsia="en-US"/>
        </w:rPr>
        <w:t xml:space="preserve"> rovný p</w:t>
      </w:r>
      <w:r>
        <w:rPr>
          <w:rFonts w:eastAsiaTheme="minorHAnsi"/>
          <w:lang w:eastAsia="en-US"/>
        </w:rPr>
        <w:t>ř</w:t>
      </w:r>
      <w:r w:rsidR="004E5649" w:rsidRPr="008E4F34">
        <w:rPr>
          <w:rFonts w:eastAsiaTheme="minorHAnsi"/>
          <w:lang w:eastAsia="en-US"/>
        </w:rPr>
        <w:t>ístup</w:t>
      </w:r>
    </w:p>
    <w:p w14:paraId="24376B6D" w14:textId="438BA16D" w:rsidR="004E5649" w:rsidRPr="008E4F34" w:rsidRDefault="008E4F34" w:rsidP="004E564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4E5649" w:rsidRPr="008E4F34">
        <w:rPr>
          <w:rFonts w:eastAsiaTheme="minorHAnsi"/>
          <w:lang w:eastAsia="en-US"/>
        </w:rPr>
        <w:t>na zvláštní pé</w:t>
      </w:r>
      <w:r w:rsidR="001E5107">
        <w:rPr>
          <w:rFonts w:eastAsiaTheme="minorHAnsi"/>
          <w:lang w:eastAsia="en-US"/>
        </w:rPr>
        <w:t>č</w:t>
      </w:r>
      <w:r w:rsidR="004E5649" w:rsidRPr="008E4F34">
        <w:rPr>
          <w:rFonts w:eastAsiaTheme="minorHAnsi"/>
          <w:lang w:eastAsia="en-US"/>
        </w:rPr>
        <w:t>i a výchovu v p</w:t>
      </w:r>
      <w:r>
        <w:rPr>
          <w:rFonts w:eastAsiaTheme="minorHAnsi"/>
          <w:lang w:eastAsia="en-US"/>
        </w:rPr>
        <w:t>ř</w:t>
      </w:r>
      <w:r w:rsidR="004E5649" w:rsidRPr="008E4F34">
        <w:rPr>
          <w:rFonts w:eastAsiaTheme="minorHAnsi"/>
          <w:lang w:eastAsia="en-US"/>
        </w:rPr>
        <w:t>ípad</w:t>
      </w:r>
      <w:r>
        <w:rPr>
          <w:rFonts w:eastAsiaTheme="minorHAnsi"/>
          <w:lang w:eastAsia="en-US"/>
        </w:rPr>
        <w:t>ě</w:t>
      </w:r>
      <w:r w:rsidR="004E5649" w:rsidRPr="008E4F34">
        <w:rPr>
          <w:rFonts w:eastAsiaTheme="minorHAnsi"/>
          <w:lang w:eastAsia="en-US"/>
        </w:rPr>
        <w:t xml:space="preserve"> postižení a na podmínky odpovídající jeho</w:t>
      </w:r>
    </w:p>
    <w:p w14:paraId="7D210511" w14:textId="77777777" w:rsidR="004E5649" w:rsidRDefault="004E5649" w:rsidP="004E5649">
      <w:pPr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individuálním pot</w:t>
      </w:r>
      <w:r w:rsidR="008E4F34"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ebám</w:t>
      </w:r>
    </w:p>
    <w:p w14:paraId="76CC6086" w14:textId="77777777" w:rsidR="008E4F34" w:rsidRDefault="008E4F34" w:rsidP="004E5649">
      <w:pPr>
        <w:rPr>
          <w:rFonts w:eastAsiaTheme="minorHAnsi"/>
          <w:lang w:eastAsia="en-US"/>
        </w:rPr>
      </w:pPr>
    </w:p>
    <w:p w14:paraId="199FDE8E" w14:textId="77777777" w:rsidR="008E4F34" w:rsidRPr="00F3788C" w:rsidRDefault="008E4F34" w:rsidP="00F3788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3788C">
        <w:rPr>
          <w:rFonts w:eastAsiaTheme="minorHAnsi"/>
          <w:b/>
          <w:lang w:eastAsia="en-US"/>
        </w:rPr>
        <w:t>Povinnosti dětí</w:t>
      </w:r>
    </w:p>
    <w:p w14:paraId="2529BA64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E4F34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i p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íchodu do MŠ je dít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 xml:space="preserve"> povinno o</w:t>
      </w:r>
      <w:r>
        <w:rPr>
          <w:rFonts w:eastAsiaTheme="minorHAnsi"/>
          <w:lang w:eastAsia="en-US"/>
        </w:rPr>
        <w:t>č</w:t>
      </w:r>
      <w:r w:rsidRPr="008E4F34">
        <w:rPr>
          <w:rFonts w:eastAsiaTheme="minorHAnsi"/>
          <w:lang w:eastAsia="en-US"/>
        </w:rPr>
        <w:t>istit si obuv a p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ejít z šatny, kde se smí zdržovat</w:t>
      </w:r>
    </w:p>
    <w:p w14:paraId="4CE048C6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pouze po dobu p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evlékání</w:t>
      </w:r>
    </w:p>
    <w:p w14:paraId="5354A17B" w14:textId="77777777" w:rsid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E4F34">
        <w:rPr>
          <w:rFonts w:eastAsiaTheme="minorHAnsi"/>
          <w:lang w:eastAsia="en-US"/>
        </w:rPr>
        <w:t>všechny své v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ci musí udržovat v po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ádku, p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kn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 xml:space="preserve"> uložené ve své p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ihrádce,</w:t>
      </w:r>
      <w:r>
        <w:rPr>
          <w:rFonts w:eastAsiaTheme="minorHAnsi"/>
          <w:lang w:eastAsia="en-US"/>
        </w:rPr>
        <w:t xml:space="preserve"> </w:t>
      </w:r>
      <w:r w:rsidRPr="008E4F34">
        <w:rPr>
          <w:rFonts w:eastAsiaTheme="minorHAnsi"/>
          <w:lang w:eastAsia="en-US"/>
        </w:rPr>
        <w:t>která je ozna</w:t>
      </w:r>
      <w:r>
        <w:rPr>
          <w:rFonts w:eastAsiaTheme="minorHAnsi"/>
          <w:lang w:eastAsia="en-US"/>
        </w:rPr>
        <w:t>č</w:t>
      </w:r>
      <w:r w:rsidRPr="008E4F34">
        <w:rPr>
          <w:rFonts w:eastAsiaTheme="minorHAnsi"/>
          <w:lang w:eastAsia="en-US"/>
        </w:rPr>
        <w:t>ena zna</w:t>
      </w:r>
      <w:r>
        <w:rPr>
          <w:rFonts w:eastAsiaTheme="minorHAnsi"/>
          <w:lang w:eastAsia="en-US"/>
        </w:rPr>
        <w:t>čkou</w:t>
      </w:r>
    </w:p>
    <w:p w14:paraId="70C3C572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E4F34">
        <w:rPr>
          <w:rFonts w:eastAsiaTheme="minorHAnsi"/>
          <w:lang w:eastAsia="en-US"/>
        </w:rPr>
        <w:t xml:space="preserve"> p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i p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íchodu do t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ídy by dít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 xml:space="preserve"> m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lo pozdravit a zapojit se do kolektivu, respektovat své</w:t>
      </w:r>
    </w:p>
    <w:p w14:paraId="217A977C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kamarády a neubližovat si navzájem</w:t>
      </w:r>
    </w:p>
    <w:p w14:paraId="77122744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E4F34">
        <w:rPr>
          <w:rFonts w:eastAsiaTheme="minorHAnsi"/>
          <w:lang w:eastAsia="en-US"/>
        </w:rPr>
        <w:t>dodržovat školní r</w:t>
      </w:r>
      <w:r>
        <w:rPr>
          <w:rFonts w:eastAsiaTheme="minorHAnsi"/>
          <w:lang w:eastAsia="en-US"/>
        </w:rPr>
        <w:t>ád</w:t>
      </w:r>
      <w:r w:rsidRPr="008E4F34">
        <w:rPr>
          <w:rFonts w:eastAsiaTheme="minorHAnsi"/>
          <w:lang w:eastAsia="en-US"/>
        </w:rPr>
        <w:t xml:space="preserve"> a pokyny k ochran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 xml:space="preserve"> zdraví a bezpe</w:t>
      </w:r>
      <w:r>
        <w:rPr>
          <w:rFonts w:eastAsiaTheme="minorHAnsi"/>
          <w:lang w:eastAsia="en-US"/>
        </w:rPr>
        <w:t>č</w:t>
      </w:r>
      <w:r w:rsidRPr="008E4F34">
        <w:rPr>
          <w:rFonts w:eastAsiaTheme="minorHAnsi"/>
          <w:lang w:eastAsia="en-US"/>
        </w:rPr>
        <w:t>nosti, s nimiž bylo</w:t>
      </w:r>
    </w:p>
    <w:p w14:paraId="0E7956E3" w14:textId="77777777" w:rsidR="008E4F34" w:rsidRPr="008E4F34" w:rsidRDefault="008E4F34" w:rsidP="008E4F34">
      <w:pPr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seznámeno</w:t>
      </w:r>
    </w:p>
    <w:p w14:paraId="60070D9E" w14:textId="77777777" w:rsidR="008E4F34" w:rsidRDefault="008E4F34" w:rsidP="004E5649">
      <w:pPr>
        <w:rPr>
          <w:rFonts w:eastAsiaTheme="minorHAnsi"/>
          <w:lang w:eastAsia="en-US"/>
        </w:rPr>
      </w:pPr>
    </w:p>
    <w:p w14:paraId="09A2475C" w14:textId="77777777" w:rsidR="008E4F34" w:rsidRPr="00F3788C" w:rsidRDefault="008E4F34" w:rsidP="00F3788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F3788C">
        <w:rPr>
          <w:rFonts w:eastAsiaTheme="minorHAnsi"/>
          <w:b/>
          <w:lang w:eastAsia="en-US"/>
        </w:rPr>
        <w:t>Práva zákonných zástupců</w:t>
      </w:r>
    </w:p>
    <w:p w14:paraId="3198498C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E4F34">
        <w:rPr>
          <w:rFonts w:eastAsiaTheme="minorHAnsi"/>
          <w:lang w:eastAsia="en-US"/>
        </w:rPr>
        <w:t>na diskrétnost a ochranu informací, týkajících se jejich osobního života</w:t>
      </w:r>
    </w:p>
    <w:p w14:paraId="3A4A5162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E4F34">
        <w:rPr>
          <w:rFonts w:eastAsiaTheme="minorHAnsi"/>
          <w:lang w:eastAsia="en-US"/>
        </w:rPr>
        <w:t>po dohod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 xml:space="preserve"> s u</w:t>
      </w:r>
      <w:r>
        <w:rPr>
          <w:rFonts w:eastAsiaTheme="minorHAnsi"/>
          <w:lang w:eastAsia="en-US"/>
        </w:rPr>
        <w:t>č</w:t>
      </w:r>
      <w:r w:rsidRPr="008E4F34">
        <w:rPr>
          <w:rFonts w:eastAsiaTheme="minorHAnsi"/>
          <w:lang w:eastAsia="en-US"/>
        </w:rPr>
        <w:t>itelkou a dle momentálních podmínek ve t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íd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 xml:space="preserve"> být p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ítomni vzd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lávacím</w:t>
      </w:r>
    </w:p>
    <w:p w14:paraId="5020E80E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</w:t>
      </w:r>
      <w:r w:rsidRPr="008E4F34">
        <w:rPr>
          <w:rFonts w:eastAsiaTheme="minorHAnsi"/>
          <w:lang w:eastAsia="en-US"/>
        </w:rPr>
        <w:t>innostem ve t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íd</w:t>
      </w:r>
      <w:r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 xml:space="preserve"> mate</w:t>
      </w:r>
      <w:r>
        <w:rPr>
          <w:rFonts w:eastAsiaTheme="minorHAnsi"/>
          <w:lang w:eastAsia="en-US"/>
        </w:rPr>
        <w:t>řské školy</w:t>
      </w:r>
    </w:p>
    <w:p w14:paraId="1973378E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E4F34">
        <w:rPr>
          <w:rFonts w:eastAsiaTheme="minorHAnsi"/>
          <w:lang w:eastAsia="en-US"/>
        </w:rPr>
        <w:t xml:space="preserve"> na poradenskou pomoc školy nebo školského poradenského za</w:t>
      </w:r>
      <w:r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ízení</w:t>
      </w:r>
    </w:p>
    <w:p w14:paraId="74270D96" w14:textId="77777777" w:rsidR="008E4F34" w:rsidRPr="008E4F34" w:rsidRDefault="008E4F34" w:rsidP="007440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E4F34">
        <w:rPr>
          <w:rFonts w:eastAsiaTheme="minorHAnsi"/>
          <w:lang w:eastAsia="en-US"/>
        </w:rPr>
        <w:t>v záležitostech týkajících se vzd</w:t>
      </w:r>
      <w:r w:rsidR="007440D3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lávání d</w:t>
      </w:r>
      <w:r w:rsidR="007440D3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 xml:space="preserve">tí kdykoliv požádat o konzultaci </w:t>
      </w:r>
    </w:p>
    <w:p w14:paraId="19412CE1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 xml:space="preserve"> pr</w:t>
      </w:r>
      <w:r>
        <w:rPr>
          <w:rFonts w:eastAsiaTheme="minorHAnsi"/>
          <w:lang w:eastAsia="en-US"/>
        </w:rPr>
        <w:t>ů</w:t>
      </w:r>
      <w:r w:rsidR="008E4F34" w:rsidRPr="008E4F34">
        <w:rPr>
          <w:rFonts w:eastAsiaTheme="minorHAnsi"/>
          <w:lang w:eastAsia="en-US"/>
        </w:rPr>
        <w:t>b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žn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 xml:space="preserve"> získávat informace o výsledcích vzd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lávání dít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te</w:t>
      </w:r>
    </w:p>
    <w:p w14:paraId="7463711A" w14:textId="77777777" w:rsidR="007440D3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projevit jakékoliv p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ipomínky k provozu MŠ</w:t>
      </w:r>
    </w:p>
    <w:p w14:paraId="25F6E995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ispívat svými nápady a nám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ty k obohacení programu školy</w:t>
      </w:r>
    </w:p>
    <w:p w14:paraId="0C6BCBC7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vyjad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ovat se ke všem rozhodnutím školy týkajícím se podstatných záležitostí</w:t>
      </w:r>
    </w:p>
    <w:p w14:paraId="1E75522F" w14:textId="77777777" w:rsid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vzd</w:t>
      </w:r>
      <w:r w:rsidR="007440D3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lávání d</w:t>
      </w:r>
      <w:r w:rsidR="007440D3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tí</w:t>
      </w:r>
    </w:p>
    <w:p w14:paraId="15DE9418" w14:textId="77777777" w:rsidR="007440D3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6E406FB" w14:textId="77777777" w:rsidR="008E4F34" w:rsidRPr="00F3788C" w:rsidRDefault="008E4F34" w:rsidP="00F3788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3788C">
        <w:rPr>
          <w:rFonts w:eastAsiaTheme="minorHAnsi"/>
          <w:b/>
          <w:lang w:eastAsia="en-US"/>
        </w:rPr>
        <w:t>Povinnosti zákonných zástupc</w:t>
      </w:r>
      <w:r w:rsidR="007440D3" w:rsidRPr="00F3788C">
        <w:rPr>
          <w:rFonts w:eastAsiaTheme="minorHAnsi"/>
          <w:b/>
          <w:lang w:eastAsia="en-US"/>
        </w:rPr>
        <w:t>ů</w:t>
      </w:r>
    </w:p>
    <w:p w14:paraId="44EC8FBE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 xml:space="preserve"> zajistit, aby dít</w:t>
      </w:r>
      <w:r>
        <w:rPr>
          <w:rFonts w:eastAsiaTheme="minorHAnsi"/>
          <w:lang w:eastAsia="en-US"/>
        </w:rPr>
        <w:t>ě ř</w:t>
      </w:r>
      <w:r w:rsidR="008E4F34" w:rsidRPr="008E4F34">
        <w:rPr>
          <w:rFonts w:eastAsiaTheme="minorHAnsi"/>
          <w:lang w:eastAsia="en-US"/>
        </w:rPr>
        <w:t>ádn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 xml:space="preserve"> docházelo do mate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ské školy a bylo p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i p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íchodu vhodn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 xml:space="preserve"> a </w:t>
      </w:r>
      <w:r>
        <w:rPr>
          <w:rFonts w:eastAsiaTheme="minorHAnsi"/>
          <w:lang w:eastAsia="en-US"/>
        </w:rPr>
        <w:t>č</w:t>
      </w:r>
      <w:r w:rsidR="008E4F34" w:rsidRPr="008E4F34">
        <w:rPr>
          <w:rFonts w:eastAsiaTheme="minorHAnsi"/>
          <w:lang w:eastAsia="en-US"/>
        </w:rPr>
        <w:t>ist</w:t>
      </w:r>
      <w:r>
        <w:rPr>
          <w:rFonts w:eastAsiaTheme="minorHAnsi"/>
          <w:lang w:eastAsia="en-US"/>
        </w:rPr>
        <w:t>ě</w:t>
      </w:r>
    </w:p>
    <w:p w14:paraId="42534D95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upraveno</w:t>
      </w:r>
    </w:p>
    <w:p w14:paraId="10D413A4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zú</w:t>
      </w:r>
      <w:r>
        <w:rPr>
          <w:rFonts w:eastAsiaTheme="minorHAnsi"/>
          <w:lang w:eastAsia="en-US"/>
        </w:rPr>
        <w:t>č</w:t>
      </w:r>
      <w:r w:rsidR="008E4F34" w:rsidRPr="008E4F34">
        <w:rPr>
          <w:rFonts w:eastAsiaTheme="minorHAnsi"/>
          <w:lang w:eastAsia="en-US"/>
        </w:rPr>
        <w:t>astnit se osobn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 xml:space="preserve"> projednání závažných otázek týkajících se vzd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lávání dít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te, jsou</w:t>
      </w: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li</w:t>
      </w:r>
    </w:p>
    <w:p w14:paraId="33022B22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 xml:space="preserve">k tomu vyzváni </w:t>
      </w:r>
      <w:r w:rsidR="007440D3"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editelkou mate</w:t>
      </w:r>
      <w:r w:rsidR="007440D3"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ské školy</w:t>
      </w:r>
    </w:p>
    <w:p w14:paraId="753D85CC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r w:rsidR="008E4F34" w:rsidRPr="008E4F34">
        <w:rPr>
          <w:rFonts w:eastAsiaTheme="minorHAnsi"/>
          <w:lang w:eastAsia="en-US"/>
        </w:rPr>
        <w:t>informovat u</w:t>
      </w:r>
      <w:r>
        <w:rPr>
          <w:rFonts w:eastAsiaTheme="minorHAnsi"/>
          <w:lang w:eastAsia="en-US"/>
        </w:rPr>
        <w:t>č</w:t>
      </w:r>
      <w:r w:rsidR="008E4F34" w:rsidRPr="008E4F34">
        <w:rPr>
          <w:rFonts w:eastAsiaTheme="minorHAnsi"/>
          <w:lang w:eastAsia="en-US"/>
        </w:rPr>
        <w:t xml:space="preserve">itelku </w:t>
      </w:r>
      <w:r>
        <w:rPr>
          <w:rFonts w:eastAsiaTheme="minorHAnsi"/>
          <w:lang w:eastAsia="en-US"/>
        </w:rPr>
        <w:t>č</w:t>
      </w:r>
      <w:r w:rsidR="008E4F34" w:rsidRPr="008E4F34">
        <w:rPr>
          <w:rFonts w:eastAsiaTheme="minorHAnsi"/>
          <w:lang w:eastAsia="en-US"/>
        </w:rPr>
        <w:t xml:space="preserve">i 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editelku školy o zm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n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 xml:space="preserve"> zdravotní zp</w:t>
      </w:r>
      <w:r>
        <w:rPr>
          <w:rFonts w:eastAsiaTheme="minorHAnsi"/>
          <w:lang w:eastAsia="en-US"/>
        </w:rPr>
        <w:t>ů</w:t>
      </w:r>
      <w:r w:rsidR="008E4F34" w:rsidRPr="008E4F34">
        <w:rPr>
          <w:rFonts w:eastAsiaTheme="minorHAnsi"/>
          <w:lang w:eastAsia="en-US"/>
        </w:rPr>
        <w:t>sobilosti, zdravotních</w:t>
      </w:r>
    </w:p>
    <w:p w14:paraId="5442EA21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obtížích dít</w:t>
      </w:r>
      <w:r w:rsidR="007440D3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te nebo o jiných závažných skute</w:t>
      </w:r>
      <w:r w:rsidR="007440D3">
        <w:rPr>
          <w:rFonts w:eastAsiaTheme="minorHAnsi"/>
          <w:lang w:eastAsia="en-US"/>
        </w:rPr>
        <w:t>č</w:t>
      </w:r>
      <w:r w:rsidRPr="008E4F34">
        <w:rPr>
          <w:rFonts w:eastAsiaTheme="minorHAnsi"/>
          <w:lang w:eastAsia="en-US"/>
        </w:rPr>
        <w:t>nostech, které by mohly mít vliv na</w:t>
      </w:r>
    </w:p>
    <w:p w14:paraId="261CDA1E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pr</w:t>
      </w:r>
      <w:r w:rsidR="007440D3">
        <w:rPr>
          <w:rFonts w:eastAsiaTheme="minorHAnsi"/>
          <w:lang w:eastAsia="en-US"/>
        </w:rPr>
        <w:t>ů</w:t>
      </w:r>
      <w:r w:rsidRPr="008E4F34">
        <w:rPr>
          <w:rFonts w:eastAsiaTheme="minorHAnsi"/>
          <w:lang w:eastAsia="en-US"/>
        </w:rPr>
        <w:t>b</w:t>
      </w:r>
      <w:r w:rsidR="007440D3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h vzd</w:t>
      </w:r>
      <w:r w:rsidR="007440D3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lávání dít</w:t>
      </w:r>
      <w:r w:rsidR="007440D3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te</w:t>
      </w:r>
    </w:p>
    <w:p w14:paraId="3BE87A7B" w14:textId="77777777" w:rsidR="008E4F34" w:rsidRPr="008E4F34" w:rsidRDefault="007440D3" w:rsidP="007440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dokládat d</w:t>
      </w:r>
      <w:r>
        <w:rPr>
          <w:rFonts w:eastAsiaTheme="minorHAnsi"/>
          <w:lang w:eastAsia="en-US"/>
        </w:rPr>
        <w:t>ů</w:t>
      </w:r>
      <w:r w:rsidR="008E4F34" w:rsidRPr="008E4F34">
        <w:rPr>
          <w:rFonts w:eastAsiaTheme="minorHAnsi"/>
          <w:lang w:eastAsia="en-US"/>
        </w:rPr>
        <w:t>vody nep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ítomnosti dít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 xml:space="preserve">te </w:t>
      </w:r>
    </w:p>
    <w:p w14:paraId="60AF8265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oznámit škole údaje, které jsou</w:t>
      </w:r>
      <w:r>
        <w:rPr>
          <w:rFonts w:eastAsiaTheme="minorHAnsi"/>
          <w:lang w:eastAsia="en-US"/>
        </w:rPr>
        <w:t xml:space="preserve"> </w:t>
      </w:r>
      <w:r w:rsidR="008E4F34" w:rsidRPr="008E4F34">
        <w:rPr>
          <w:rFonts w:eastAsiaTheme="minorHAnsi"/>
          <w:lang w:eastAsia="en-US"/>
        </w:rPr>
        <w:t>podstatné pro pr</w:t>
      </w:r>
      <w:r>
        <w:rPr>
          <w:rFonts w:eastAsiaTheme="minorHAnsi"/>
          <w:lang w:eastAsia="en-US"/>
        </w:rPr>
        <w:t>ů</w:t>
      </w:r>
      <w:r w:rsidR="008E4F34" w:rsidRPr="008E4F34">
        <w:rPr>
          <w:rFonts w:eastAsiaTheme="minorHAnsi"/>
          <w:lang w:eastAsia="en-US"/>
        </w:rPr>
        <w:t>b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h vzd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lávání nebo bezpe</w:t>
      </w:r>
      <w:r>
        <w:rPr>
          <w:rFonts w:eastAsiaTheme="minorHAnsi"/>
          <w:lang w:eastAsia="en-US"/>
        </w:rPr>
        <w:t>č</w:t>
      </w:r>
      <w:r w:rsidR="008E4F34" w:rsidRPr="008E4F34">
        <w:rPr>
          <w:rFonts w:eastAsiaTheme="minorHAnsi"/>
          <w:lang w:eastAsia="en-US"/>
        </w:rPr>
        <w:t>nost dít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te a zm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ny v t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chto údajích, nap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. zm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na bydlišt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, zdravotní pojiš</w:t>
      </w:r>
      <w:r>
        <w:rPr>
          <w:rFonts w:eastAsiaTheme="minorHAnsi"/>
          <w:lang w:eastAsia="en-US"/>
        </w:rPr>
        <w:t>ť</w:t>
      </w:r>
      <w:r w:rsidR="008E4F34" w:rsidRPr="008E4F34">
        <w:rPr>
          <w:rFonts w:eastAsiaTheme="minorHAnsi"/>
          <w:lang w:eastAsia="en-US"/>
        </w:rPr>
        <w:t>ovny,</w:t>
      </w:r>
      <w:r>
        <w:rPr>
          <w:rFonts w:eastAsiaTheme="minorHAnsi"/>
          <w:lang w:eastAsia="en-US"/>
        </w:rPr>
        <w:t xml:space="preserve"> </w:t>
      </w:r>
      <w:r w:rsidR="008E4F34" w:rsidRPr="008E4F34">
        <w:rPr>
          <w:rFonts w:eastAsiaTheme="minorHAnsi"/>
          <w:lang w:eastAsia="en-US"/>
        </w:rPr>
        <w:t>telefonních spojení</w:t>
      </w:r>
    </w:p>
    <w:p w14:paraId="482A41FF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pokud pe</w:t>
      </w:r>
      <w:r>
        <w:rPr>
          <w:rFonts w:eastAsiaTheme="minorHAnsi"/>
          <w:lang w:eastAsia="en-US"/>
        </w:rPr>
        <w:t>č</w:t>
      </w:r>
      <w:r w:rsidR="008E4F34" w:rsidRPr="008E4F34">
        <w:rPr>
          <w:rFonts w:eastAsiaTheme="minorHAnsi"/>
          <w:lang w:eastAsia="en-US"/>
        </w:rPr>
        <w:t>uje o dít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 xml:space="preserve"> pouze jeden ze zákonných zástupc</w:t>
      </w:r>
      <w:r>
        <w:rPr>
          <w:rFonts w:eastAsiaTheme="minorHAnsi"/>
          <w:lang w:eastAsia="en-US"/>
        </w:rPr>
        <w:t>ů</w:t>
      </w:r>
      <w:r w:rsidR="008E4F34" w:rsidRPr="008E4F34">
        <w:rPr>
          <w:rFonts w:eastAsiaTheme="minorHAnsi"/>
          <w:lang w:eastAsia="en-US"/>
        </w:rPr>
        <w:t>, doloží dokument, který je</w:t>
      </w:r>
    </w:p>
    <w:p w14:paraId="18329D4B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dokladem stanovení jeho pé</w:t>
      </w:r>
      <w:r w:rsidR="007440D3">
        <w:rPr>
          <w:rFonts w:eastAsiaTheme="minorHAnsi"/>
          <w:lang w:eastAsia="en-US"/>
        </w:rPr>
        <w:t>č</w:t>
      </w:r>
      <w:r w:rsidRPr="008E4F34">
        <w:rPr>
          <w:rFonts w:eastAsiaTheme="minorHAnsi"/>
          <w:lang w:eastAsia="en-US"/>
        </w:rPr>
        <w:t>e</w:t>
      </w:r>
    </w:p>
    <w:p w14:paraId="68C90EED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oznámit neprodlen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 xml:space="preserve"> jakoukoliv zm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nu v uvedených údajích</w:t>
      </w:r>
    </w:p>
    <w:p w14:paraId="044E7B49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 xml:space="preserve"> uvést mobilní telefon, který je kdykoliv dostupný pro pot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eby náhlého onemocn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ní</w:t>
      </w:r>
    </w:p>
    <w:p w14:paraId="51DC432F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dít</w:t>
      </w:r>
      <w:r w:rsidR="007440D3">
        <w:rPr>
          <w:rFonts w:eastAsiaTheme="minorHAnsi"/>
          <w:lang w:eastAsia="en-US"/>
        </w:rPr>
        <w:t>ě</w:t>
      </w:r>
      <w:r w:rsidRPr="008E4F34">
        <w:rPr>
          <w:rFonts w:eastAsiaTheme="minorHAnsi"/>
          <w:lang w:eastAsia="en-US"/>
        </w:rPr>
        <w:t>te</w:t>
      </w:r>
    </w:p>
    <w:p w14:paraId="0A0A4D9A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ve stanoveném termínu hradit úplatu za p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edškolní vzd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lávání a stravné</w:t>
      </w:r>
    </w:p>
    <w:p w14:paraId="484FB329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dodržovat stanovenou organizaci provozu mate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ské školy a vnit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ní režim, respektovat</w:t>
      </w:r>
    </w:p>
    <w:p w14:paraId="3498F7CC" w14:textId="77777777" w:rsidR="008E4F34" w:rsidRPr="008E4F34" w:rsidRDefault="008E4F34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E4F34">
        <w:rPr>
          <w:rFonts w:eastAsiaTheme="minorHAnsi"/>
          <w:lang w:eastAsia="en-US"/>
        </w:rPr>
        <w:t>stanovenou denní délku provozu mate</w:t>
      </w:r>
      <w:r w:rsidR="007440D3">
        <w:rPr>
          <w:rFonts w:eastAsiaTheme="minorHAnsi"/>
          <w:lang w:eastAsia="en-US"/>
        </w:rPr>
        <w:t>ř</w:t>
      </w:r>
      <w:r w:rsidRPr="008E4F34">
        <w:rPr>
          <w:rFonts w:eastAsiaTheme="minorHAnsi"/>
          <w:lang w:eastAsia="en-US"/>
        </w:rPr>
        <w:t>ské školy</w:t>
      </w:r>
    </w:p>
    <w:p w14:paraId="6B672705" w14:textId="77777777" w:rsidR="008E4F34" w:rsidRP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-ř</w:t>
      </w:r>
      <w:r w:rsidR="008E4F34" w:rsidRPr="008E4F34">
        <w:rPr>
          <w:rFonts w:eastAsiaTheme="minorHAnsi"/>
          <w:lang w:eastAsia="en-US"/>
        </w:rPr>
        <w:t xml:space="preserve">ídit se školním 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ádem</w:t>
      </w:r>
    </w:p>
    <w:p w14:paraId="6F50E9D1" w14:textId="77777777" w:rsidR="008E4F34" w:rsidRDefault="007440D3" w:rsidP="008E4F3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E4F34" w:rsidRPr="008E4F34">
        <w:rPr>
          <w:rFonts w:eastAsiaTheme="minorHAnsi"/>
          <w:lang w:eastAsia="en-US"/>
        </w:rPr>
        <w:t>povinnost ú</w:t>
      </w:r>
      <w:r>
        <w:rPr>
          <w:rFonts w:eastAsiaTheme="minorHAnsi"/>
          <w:lang w:eastAsia="en-US"/>
        </w:rPr>
        <w:t>č</w:t>
      </w:r>
      <w:r w:rsidR="008E4F34" w:rsidRPr="008E4F34">
        <w:rPr>
          <w:rFonts w:eastAsiaTheme="minorHAnsi"/>
          <w:lang w:eastAsia="en-US"/>
        </w:rPr>
        <w:t>astnit se t</w:t>
      </w:r>
      <w:r>
        <w:rPr>
          <w:rFonts w:eastAsiaTheme="minorHAnsi"/>
          <w:lang w:eastAsia="en-US"/>
        </w:rPr>
        <w:t>ř</w:t>
      </w:r>
      <w:r w:rsidR="008E4F34" w:rsidRPr="008E4F34">
        <w:rPr>
          <w:rFonts w:eastAsiaTheme="minorHAnsi"/>
          <w:lang w:eastAsia="en-US"/>
        </w:rPr>
        <w:t>ídních sch</w:t>
      </w:r>
      <w:r>
        <w:rPr>
          <w:rFonts w:eastAsiaTheme="minorHAnsi"/>
          <w:lang w:eastAsia="en-US"/>
        </w:rPr>
        <w:t>ů</w:t>
      </w:r>
      <w:r w:rsidR="008E4F34" w:rsidRPr="008E4F34">
        <w:rPr>
          <w:rFonts w:eastAsiaTheme="minorHAnsi"/>
          <w:lang w:eastAsia="en-US"/>
        </w:rPr>
        <w:t>zek, jakákoliv rozhodnutí z t</w:t>
      </w:r>
      <w:r>
        <w:rPr>
          <w:rFonts w:eastAsiaTheme="minorHAnsi"/>
          <w:lang w:eastAsia="en-US"/>
        </w:rPr>
        <w:t>ě</w:t>
      </w:r>
      <w:r w:rsidR="008E4F34" w:rsidRPr="008E4F34">
        <w:rPr>
          <w:rFonts w:eastAsiaTheme="minorHAnsi"/>
          <w:lang w:eastAsia="en-US"/>
        </w:rPr>
        <w:t>chto sch</w:t>
      </w:r>
      <w:r>
        <w:rPr>
          <w:rFonts w:eastAsiaTheme="minorHAnsi"/>
          <w:lang w:eastAsia="en-US"/>
        </w:rPr>
        <w:t>ů</w:t>
      </w:r>
      <w:r w:rsidR="008E4F34" w:rsidRPr="008E4F34">
        <w:rPr>
          <w:rFonts w:eastAsiaTheme="minorHAnsi"/>
          <w:lang w:eastAsia="en-US"/>
        </w:rPr>
        <w:t>zí jsou pro všechny závazná</w:t>
      </w:r>
    </w:p>
    <w:p w14:paraId="0E26F2A3" w14:textId="77777777" w:rsidR="007440D3" w:rsidRPr="000E11E5" w:rsidRDefault="007440D3" w:rsidP="008E4F3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63D19EA3" w14:textId="353D8B3B" w:rsidR="000E11E5" w:rsidRPr="000E11E5" w:rsidRDefault="000E11E5" w:rsidP="000E11E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360" w:afterAutospacing="0"/>
        <w:rPr>
          <w:b/>
          <w:color w:val="000000" w:themeColor="text1"/>
        </w:rPr>
      </w:pPr>
      <w:r w:rsidRPr="000E11E5">
        <w:rPr>
          <w:b/>
          <w:bCs/>
          <w:color w:val="000000" w:themeColor="text1"/>
        </w:rPr>
        <w:t>Pravidla vzájemných vztahů se zaměstnanci ve škole</w:t>
      </w:r>
    </w:p>
    <w:p w14:paraId="7BBFAF39" w14:textId="77777777" w:rsidR="000E11E5" w:rsidRPr="00FE702E" w:rsidRDefault="000E11E5" w:rsidP="000E11E5">
      <w:r>
        <w:t>-</w:t>
      </w:r>
      <w:r w:rsidRPr="00FE702E">
        <w:t>vztahy vycházejí ze vzájemné důvěry, respektu, názorové snášenlivosti, solidarity a důstojnosti,</w:t>
      </w:r>
    </w:p>
    <w:p w14:paraId="03B22003" w14:textId="77777777" w:rsidR="000E11E5" w:rsidRPr="00FE702E" w:rsidRDefault="000E11E5" w:rsidP="000E11E5">
      <w:r>
        <w:t>-</w:t>
      </w:r>
      <w:r w:rsidRPr="00FE702E">
        <w:t>všichni zaměstnanci školy, děti a jejich zákonní zástupci se vzájemně respektují, dbají na vytváření partnerských vztahů podložených vzájemnou úctou, důvěrou a spravedlností,</w:t>
      </w:r>
    </w:p>
    <w:p w14:paraId="6382C1C5" w14:textId="77777777" w:rsidR="000E11E5" w:rsidRDefault="000E11E5" w:rsidP="000E11E5">
      <w:r>
        <w:t>-</w:t>
      </w:r>
      <w:r w:rsidRPr="00FE702E">
        <w:t>veškeré informace poskytnuté škole zákonným zástupcem pro potřeby vedení školní matriky jsou důvěrné a je s nimi nakládáno v souladu se zákonem</w:t>
      </w:r>
      <w:r>
        <w:t xml:space="preserve"> </w:t>
      </w:r>
      <w:r w:rsidRPr="00FE702E">
        <w:t>č. 101/2000 Sb., o ochraně osobních údajů, ve znění pozdějších předpisů,</w:t>
      </w:r>
    </w:p>
    <w:p w14:paraId="777C1667" w14:textId="77777777" w:rsidR="000E11E5" w:rsidRDefault="000E11E5" w:rsidP="000E11E5">
      <w:r>
        <w:t>-</w:t>
      </w:r>
      <w:r w:rsidRPr="00FE702E">
        <w:t>učitelky vydávají dětem a jejich zákonným zástupcům pouze takové pokyny, které bezprostředně souvisí s plněním školního vzdělávacího programu, školního řádu a vnitřních předpisů školy</w:t>
      </w:r>
    </w:p>
    <w:p w14:paraId="6E7452B8" w14:textId="77777777" w:rsidR="000E11E5" w:rsidRDefault="000E11E5" w:rsidP="000E11E5">
      <w:r>
        <w:t xml:space="preserve">-zákonní zástupci jsou průběžně informováni prostřednictvím nástěnky v šatně MŠ, e-mailem, informacemi na webových stránkách </w:t>
      </w:r>
      <w:hyperlink r:id="rId8" w:history="1">
        <w:r w:rsidRPr="007F3237">
          <w:rPr>
            <w:rStyle w:val="Hypertextovodkaz"/>
          </w:rPr>
          <w:t>www.zsamsvlastejovice.cz</w:t>
        </w:r>
      </w:hyperlink>
    </w:p>
    <w:p w14:paraId="6539DA64" w14:textId="77777777" w:rsidR="000E11E5" w:rsidRDefault="000E11E5" w:rsidP="000E11E5"/>
    <w:p w14:paraId="7600690B" w14:textId="77777777" w:rsidR="00A73297" w:rsidRDefault="00A73297" w:rsidP="00A73297">
      <w:pPr>
        <w:pStyle w:val="Odstavecseseznamem"/>
        <w:numPr>
          <w:ilvl w:val="0"/>
          <w:numId w:val="8"/>
        </w:numPr>
        <w:rPr>
          <w:b/>
          <w:bCs/>
        </w:rPr>
      </w:pPr>
      <w:r w:rsidRPr="00A73297">
        <w:rPr>
          <w:b/>
          <w:bCs/>
        </w:rPr>
        <w:t>Stanovení podmínek pro úhradu za školské služby</w:t>
      </w:r>
    </w:p>
    <w:p w14:paraId="5ABCE462" w14:textId="77777777" w:rsidR="00A73297" w:rsidRPr="00A73297" w:rsidRDefault="00A73297" w:rsidP="00A73297">
      <w:pPr>
        <w:ind w:left="425"/>
        <w:rPr>
          <w:b/>
          <w:bCs/>
        </w:rPr>
      </w:pPr>
    </w:p>
    <w:p w14:paraId="08CAAF2E" w14:textId="77777777" w:rsidR="00A73297" w:rsidRDefault="00A73297" w:rsidP="00A73297">
      <w:pPr>
        <w:autoSpaceDE w:val="0"/>
        <w:autoSpaceDN w:val="0"/>
        <w:adjustRightInd w:val="0"/>
      </w:pPr>
      <w:r>
        <w:t>Za vzdělávání: 400,- Kč za každý kalendářní měsíc docházky</w:t>
      </w:r>
    </w:p>
    <w:p w14:paraId="62AF25A4" w14:textId="54BE9613" w:rsidR="00A73297" w:rsidRDefault="00A73297" w:rsidP="00A73297">
      <w:pPr>
        <w:jc w:val="both"/>
      </w:pPr>
      <w:r w:rsidRPr="00745BF0">
        <w:t xml:space="preserve">Školní stravování </w:t>
      </w:r>
      <w:r>
        <w:t xml:space="preserve">      - </w:t>
      </w:r>
      <w:r w:rsidRPr="00745BF0">
        <w:t xml:space="preserve">oběd </w:t>
      </w:r>
      <w:r>
        <w:t xml:space="preserve">v kategorii do 6 let: </w:t>
      </w:r>
      <w:r w:rsidR="003F232A">
        <w:t>29</w:t>
      </w:r>
      <w:r>
        <w:t>,- Kč</w:t>
      </w:r>
    </w:p>
    <w:p w14:paraId="7443EBAD" w14:textId="6D5732EF" w:rsidR="00A73297" w:rsidRDefault="00A73297" w:rsidP="00A73297">
      <w:pPr>
        <w:numPr>
          <w:ilvl w:val="0"/>
          <w:numId w:val="9"/>
        </w:numPr>
        <w:jc w:val="both"/>
      </w:pPr>
      <w:r>
        <w:t xml:space="preserve">oběd v kategorii od </w:t>
      </w:r>
      <w:r w:rsidR="00E16C6E">
        <w:t>7</w:t>
      </w:r>
      <w:r>
        <w:t xml:space="preserve"> let</w:t>
      </w:r>
      <w:r w:rsidR="00E16C6E">
        <w:t xml:space="preserve"> (obv. OŠD)</w:t>
      </w:r>
      <w:r>
        <w:t xml:space="preserve">: </w:t>
      </w:r>
      <w:r w:rsidR="00A3270F" w:rsidRPr="00A3270F">
        <w:t>3</w:t>
      </w:r>
      <w:r w:rsidR="003F232A">
        <w:t>1</w:t>
      </w:r>
      <w:r w:rsidRPr="00A3270F">
        <w:t>,-</w:t>
      </w:r>
      <w:r>
        <w:t xml:space="preserve"> Kč</w:t>
      </w:r>
    </w:p>
    <w:p w14:paraId="6CB549A6" w14:textId="77777777" w:rsidR="00A73297" w:rsidRPr="0079198C" w:rsidRDefault="00A73297" w:rsidP="00A73297">
      <w:pPr>
        <w:numPr>
          <w:ilvl w:val="0"/>
          <w:numId w:val="9"/>
        </w:numPr>
        <w:jc w:val="both"/>
      </w:pPr>
      <w:r w:rsidRPr="0079198C">
        <w:t xml:space="preserve">Dopolední svačina – v ceně </w:t>
      </w:r>
      <w:r>
        <w:t>10</w:t>
      </w:r>
      <w:r w:rsidRPr="0079198C">
        <w:t xml:space="preserve">,- Kč </w:t>
      </w:r>
    </w:p>
    <w:p w14:paraId="01D7649D" w14:textId="77777777" w:rsidR="00A73297" w:rsidRDefault="00A73297" w:rsidP="00A73297">
      <w:pPr>
        <w:numPr>
          <w:ilvl w:val="0"/>
          <w:numId w:val="9"/>
        </w:numPr>
        <w:jc w:val="both"/>
      </w:pPr>
      <w:r w:rsidRPr="0079198C">
        <w:t xml:space="preserve">Odpolední svačina – v ceně </w:t>
      </w:r>
      <w:r>
        <w:t>10</w:t>
      </w:r>
      <w:r w:rsidRPr="0079198C">
        <w:t>,- Kč</w:t>
      </w:r>
    </w:p>
    <w:p w14:paraId="3F3B7F87" w14:textId="77777777" w:rsidR="00A73297" w:rsidRDefault="00A73297" w:rsidP="00A73297">
      <w:pPr>
        <w:numPr>
          <w:ilvl w:val="0"/>
          <w:numId w:val="9"/>
        </w:numPr>
      </w:pPr>
      <w:r>
        <w:t>v ceně jednotlivých jídel je zahrnut pitný režim</w:t>
      </w:r>
    </w:p>
    <w:p w14:paraId="68982321" w14:textId="77777777" w:rsidR="00A73297" w:rsidRDefault="00A73297" w:rsidP="00A73297">
      <w:pPr>
        <w:autoSpaceDE w:val="0"/>
        <w:autoSpaceDN w:val="0"/>
        <w:adjustRightInd w:val="0"/>
        <w:rPr>
          <w:b/>
          <w:bCs/>
        </w:rPr>
      </w:pPr>
      <w:r>
        <w:t>Úplatu hradí rodi</w:t>
      </w:r>
      <w:r>
        <w:rPr>
          <w:rFonts w:ascii="TimesNewRoman" w:hAnsi="TimesNewRoman" w:cs="TimesNewRoman"/>
        </w:rPr>
        <w:t>č</w:t>
      </w:r>
      <w:r>
        <w:t>e dít</w:t>
      </w:r>
      <w:r>
        <w:rPr>
          <w:rFonts w:ascii="TimesNewRoman" w:hAnsi="TimesNewRoman" w:cs="TimesNewRoman"/>
        </w:rPr>
        <w:t>ě</w:t>
      </w:r>
      <w:r>
        <w:t>te nebo jiní zákonní zástupci (dále jen „plátce“)</w:t>
      </w:r>
      <w:r>
        <w:rPr>
          <w:b/>
          <w:bCs/>
        </w:rPr>
        <w:t>.</w:t>
      </w:r>
    </w:p>
    <w:p w14:paraId="2F88859A" w14:textId="77777777" w:rsidR="00A73297" w:rsidRPr="00F6136A" w:rsidRDefault="00A73297" w:rsidP="00A73297">
      <w:pPr>
        <w:autoSpaceDE w:val="0"/>
        <w:autoSpaceDN w:val="0"/>
        <w:adjustRightInd w:val="0"/>
        <w:rPr>
          <w:b/>
          <w:bCs/>
        </w:rPr>
      </w:pPr>
      <w:r>
        <w:t>Úplata za kalendá</w:t>
      </w:r>
      <w:r>
        <w:rPr>
          <w:rFonts w:ascii="TimesNewRoman" w:hAnsi="TimesNewRoman" w:cs="TimesNewRoman"/>
        </w:rPr>
        <w:t>ř</w:t>
      </w:r>
      <w:r>
        <w:t>ní m</w:t>
      </w:r>
      <w:r>
        <w:rPr>
          <w:rFonts w:ascii="TimesNewRoman" w:hAnsi="TimesNewRoman" w:cs="TimesNewRoman"/>
        </w:rPr>
        <w:t>ě</w:t>
      </w:r>
      <w:r>
        <w:t>síc je splatná do 15. dne následujícího kalendá</w:t>
      </w:r>
      <w:r>
        <w:rPr>
          <w:rFonts w:ascii="TimesNewRoman" w:hAnsi="TimesNewRoman" w:cs="TimesNewRoman"/>
        </w:rPr>
        <w:t>ř</w:t>
      </w:r>
      <w:r>
        <w:t>ního m</w:t>
      </w:r>
      <w:r>
        <w:rPr>
          <w:rFonts w:ascii="TimesNewRoman" w:hAnsi="TimesNewRoman" w:cs="TimesNewRoman"/>
        </w:rPr>
        <w:t>ě</w:t>
      </w:r>
      <w:r>
        <w:t>síce</w:t>
      </w:r>
    </w:p>
    <w:p w14:paraId="237A2BE8" w14:textId="77777777" w:rsidR="00A73297" w:rsidRDefault="00A73297" w:rsidP="00A73297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v hotovosti k rukám pedagogických zaměstnanců MŠ proti podpisu v oznámeném termínu (v době nepřímé čin. uč.). (V odůvodněných případech je možné na základě písemné žádosti dohodnout pozdější termín.)</w:t>
      </w:r>
    </w:p>
    <w:p w14:paraId="20F31749" w14:textId="227F3BB6" w:rsidR="00A73297" w:rsidRDefault="00A73297" w:rsidP="00A73297">
      <w:pPr>
        <w:autoSpaceDE w:val="0"/>
        <w:autoSpaceDN w:val="0"/>
        <w:adjustRightInd w:val="0"/>
      </w:pPr>
      <w:r>
        <w:t>Z důvodu bezpečnosti se úplata v hotovosti vybírá v předem oznámených dnech a časech (vývěska v šatně MŠ, na webových stránkách školy)</w:t>
      </w:r>
    </w:p>
    <w:p w14:paraId="69588705" w14:textId="77777777" w:rsidR="008839E7" w:rsidRDefault="008839E7" w:rsidP="008839E7">
      <w:pPr>
        <w:pStyle w:val="Odstavecseseznamem"/>
        <w:numPr>
          <w:ilvl w:val="0"/>
          <w:numId w:val="10"/>
        </w:numPr>
      </w:pPr>
      <w:r>
        <w:t>Při přerušení provozu delším než 5 dnů v měsíci se snižuje poměrně školné. Za období hlavních prázdnin se školné nehradí.</w:t>
      </w:r>
    </w:p>
    <w:p w14:paraId="3639D237" w14:textId="77777777" w:rsidR="008839E7" w:rsidRDefault="008839E7" w:rsidP="008839E7">
      <w:pPr>
        <w:pStyle w:val="Odstavecseseznamem"/>
        <w:numPr>
          <w:ilvl w:val="0"/>
          <w:numId w:val="10"/>
        </w:numPr>
        <w:autoSpaceDE w:val="0"/>
        <w:autoSpaceDN w:val="0"/>
        <w:adjustRightInd w:val="0"/>
      </w:pPr>
      <w:r>
        <w:lastRenderedPageBreak/>
        <w:t>Při přerušení provozu více než na 5 pracovních dnů se úplata vypočte následovně:</w:t>
      </w:r>
    </w:p>
    <w:p w14:paraId="6342693C" w14:textId="77777777" w:rsidR="008839E7" w:rsidRPr="008839E7" w:rsidRDefault="008839E7" w:rsidP="008839E7">
      <w:pPr>
        <w:autoSpaceDE w:val="0"/>
        <w:autoSpaceDN w:val="0"/>
        <w:adjustRightInd w:val="0"/>
        <w:rPr>
          <w:i/>
          <w:iCs/>
        </w:rPr>
      </w:pPr>
      <w:r w:rsidRPr="008839E7">
        <w:rPr>
          <w:i/>
          <w:iCs/>
        </w:rPr>
        <w:t>(Měsíční výše úplaty/počet pracovních dnů v konkrétním měsíci) x počet dnů provozu v konkrétním měsíci celkem</w:t>
      </w:r>
    </w:p>
    <w:p w14:paraId="062287B1" w14:textId="77777777" w:rsidR="008839E7" w:rsidRDefault="008839E7" w:rsidP="008839E7">
      <w:pPr>
        <w:autoSpaceDE w:val="0"/>
        <w:autoSpaceDN w:val="0"/>
        <w:adjustRightInd w:val="0"/>
      </w:pPr>
    </w:p>
    <w:p w14:paraId="121C5410" w14:textId="77777777" w:rsidR="000E11E5" w:rsidRPr="008E4F34" w:rsidRDefault="000E11E5" w:rsidP="008E4F34">
      <w:pPr>
        <w:rPr>
          <w:rFonts w:eastAsiaTheme="minorHAnsi"/>
        </w:rPr>
      </w:pPr>
    </w:p>
    <w:p w14:paraId="6B7AE6D3" w14:textId="77777777" w:rsidR="00780A49" w:rsidRDefault="00780A49" w:rsidP="00780A49"/>
    <w:p w14:paraId="7D09F1F1" w14:textId="77777777" w:rsidR="00780A49" w:rsidRDefault="00780A49" w:rsidP="00780A49"/>
    <w:p w14:paraId="414F7F70" w14:textId="43D62191" w:rsidR="00417581" w:rsidRDefault="00780A49" w:rsidP="00A73297">
      <w:r>
        <w:t xml:space="preserve">Platnost od </w:t>
      </w:r>
      <w:r w:rsidR="00A73297">
        <w:t xml:space="preserve">1. </w:t>
      </w:r>
      <w:r w:rsidR="003F232A">
        <w:t>9</w:t>
      </w:r>
      <w:r w:rsidR="00417581">
        <w:t>. 202</w:t>
      </w:r>
      <w:r w:rsidR="008839E7">
        <w:t>4</w:t>
      </w:r>
    </w:p>
    <w:p w14:paraId="23583C79" w14:textId="42073A46" w:rsidR="00A3270F" w:rsidRDefault="00A3270F" w:rsidP="00A73297">
      <w:r>
        <w:t xml:space="preserve">Účinnost od </w:t>
      </w:r>
      <w:r w:rsidR="008E7BD1">
        <w:t>2</w:t>
      </w:r>
      <w:r>
        <w:t xml:space="preserve">. </w:t>
      </w:r>
      <w:r w:rsidR="003F232A">
        <w:t>9</w:t>
      </w:r>
      <w:r>
        <w:t>. 202</w:t>
      </w:r>
      <w:r w:rsidR="008839E7">
        <w:t>4</w:t>
      </w:r>
    </w:p>
    <w:p w14:paraId="703C2508" w14:textId="77777777" w:rsidR="00417581" w:rsidRDefault="00417581" w:rsidP="00F3788C">
      <w:pPr>
        <w:jc w:val="right"/>
      </w:pPr>
    </w:p>
    <w:p w14:paraId="2867852F" w14:textId="77777777" w:rsidR="00417581" w:rsidRDefault="00F3788C" w:rsidP="00F3788C">
      <w:pPr>
        <w:jc w:val="right"/>
      </w:pPr>
      <w:r>
        <w:t xml:space="preserve">Mgr. Olga Sýsová, </w:t>
      </w:r>
    </w:p>
    <w:p w14:paraId="1794D0AD" w14:textId="4E6589E2" w:rsidR="00F3788C" w:rsidRDefault="00F3788C" w:rsidP="00F3788C">
      <w:pPr>
        <w:jc w:val="right"/>
      </w:pPr>
      <w:r>
        <w:t>ředitelka ZŠ a MŠ Vlastějovice</w:t>
      </w:r>
    </w:p>
    <w:p w14:paraId="4316357F" w14:textId="77777777" w:rsidR="00780A49" w:rsidRDefault="00780A49" w:rsidP="00780A49"/>
    <w:p w14:paraId="460F1467" w14:textId="77777777" w:rsidR="00780A49" w:rsidRPr="004E2DB0" w:rsidRDefault="00780A49" w:rsidP="00780A49"/>
    <w:p w14:paraId="41281A9E" w14:textId="18BDF2DE" w:rsidR="00417581" w:rsidRDefault="00417581" w:rsidP="00417581">
      <w:r>
        <w:t xml:space="preserve">Projednáno pdg. radou: </w:t>
      </w:r>
      <w:r w:rsidR="008839E7">
        <w:t>29</w:t>
      </w:r>
      <w:r w:rsidR="00110E9A">
        <w:t>. 8. 202</w:t>
      </w:r>
      <w:r w:rsidR="008839E7">
        <w:t>4</w:t>
      </w:r>
    </w:p>
    <w:p w14:paraId="58C08DC0" w14:textId="43389245" w:rsidR="009511BD" w:rsidRDefault="009511BD" w:rsidP="00417581">
      <w:r>
        <w:t>Projednáno a schváleno školskou radou:</w:t>
      </w:r>
      <w:r w:rsidR="00A3270F">
        <w:t xml:space="preserve"> </w:t>
      </w:r>
      <w:r w:rsidR="008839E7">
        <w:t>29</w:t>
      </w:r>
      <w:r w:rsidR="00110E9A">
        <w:t>. 8. 202</w:t>
      </w:r>
      <w:r w:rsidR="008839E7">
        <w:t>4</w:t>
      </w:r>
    </w:p>
    <w:p w14:paraId="4B8E8BAF" w14:textId="1931E226" w:rsidR="00C27200" w:rsidRDefault="00C27200"/>
    <w:sectPr w:rsidR="00C272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A20E" w14:textId="77777777" w:rsidR="006D18D7" w:rsidRDefault="006D18D7" w:rsidP="009D38CA">
      <w:r>
        <w:separator/>
      </w:r>
    </w:p>
  </w:endnote>
  <w:endnote w:type="continuationSeparator" w:id="0">
    <w:p w14:paraId="7860654B" w14:textId="77777777" w:rsidR="006D18D7" w:rsidRDefault="006D18D7" w:rsidP="009D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390529"/>
      <w:docPartObj>
        <w:docPartGallery w:val="Page Numbers (Bottom of Page)"/>
        <w:docPartUnique/>
      </w:docPartObj>
    </w:sdtPr>
    <w:sdtEndPr/>
    <w:sdtContent>
      <w:p w14:paraId="082866A9" w14:textId="77777777" w:rsidR="009D38CA" w:rsidRDefault="009D38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9A">
          <w:rPr>
            <w:noProof/>
          </w:rPr>
          <w:t>6</w:t>
        </w:r>
        <w:r>
          <w:fldChar w:fldCharType="end"/>
        </w:r>
      </w:p>
    </w:sdtContent>
  </w:sdt>
  <w:p w14:paraId="10F71998" w14:textId="77777777" w:rsidR="009D38CA" w:rsidRDefault="009D3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F7CF" w14:textId="77777777" w:rsidR="006D18D7" w:rsidRDefault="006D18D7" w:rsidP="009D38CA">
      <w:r>
        <w:separator/>
      </w:r>
    </w:p>
  </w:footnote>
  <w:footnote w:type="continuationSeparator" w:id="0">
    <w:p w14:paraId="4CD5A097" w14:textId="77777777" w:rsidR="006D18D7" w:rsidRDefault="006D18D7" w:rsidP="009D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  <w:szCs w:val="24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  <w:szCs w:val="24"/>
      </w:rPr>
    </w:lvl>
  </w:abstractNum>
  <w:abstractNum w:abstractNumId="5" w15:restartNumberingAfterBreak="0">
    <w:nsid w:val="0EB73AE2"/>
    <w:multiLevelType w:val="hybridMultilevel"/>
    <w:tmpl w:val="51A0EA50"/>
    <w:lvl w:ilvl="0" w:tplc="A75E3526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4656"/>
    <w:multiLevelType w:val="hybridMultilevel"/>
    <w:tmpl w:val="2760FF76"/>
    <w:lvl w:ilvl="0" w:tplc="937200BA">
      <w:start w:val="1"/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 w15:restartNumberingAfterBreak="0">
    <w:nsid w:val="545750DA"/>
    <w:multiLevelType w:val="hybridMultilevel"/>
    <w:tmpl w:val="E5C203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610A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2BA36C0">
      <w:start w:val="3"/>
      <w:numFmt w:val="bullet"/>
      <w:lvlText w:val="–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7806"/>
    <w:multiLevelType w:val="hybridMultilevel"/>
    <w:tmpl w:val="3898A986"/>
    <w:lvl w:ilvl="0" w:tplc="45A40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B539D"/>
    <w:multiLevelType w:val="hybridMultilevel"/>
    <w:tmpl w:val="091CB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5C1"/>
    <w:rsid w:val="000E11E5"/>
    <w:rsid w:val="00110E9A"/>
    <w:rsid w:val="001556FF"/>
    <w:rsid w:val="001E5107"/>
    <w:rsid w:val="00350631"/>
    <w:rsid w:val="003806B5"/>
    <w:rsid w:val="003F232A"/>
    <w:rsid w:val="00417581"/>
    <w:rsid w:val="004E5649"/>
    <w:rsid w:val="004F150D"/>
    <w:rsid w:val="004F6F74"/>
    <w:rsid w:val="00585565"/>
    <w:rsid w:val="00664CF9"/>
    <w:rsid w:val="006901F3"/>
    <w:rsid w:val="006971A4"/>
    <w:rsid w:val="006D18D7"/>
    <w:rsid w:val="0070119A"/>
    <w:rsid w:val="007440D3"/>
    <w:rsid w:val="00780A49"/>
    <w:rsid w:val="008839E7"/>
    <w:rsid w:val="0088532F"/>
    <w:rsid w:val="008E4F34"/>
    <w:rsid w:val="008E7BD1"/>
    <w:rsid w:val="00911A76"/>
    <w:rsid w:val="00915AD4"/>
    <w:rsid w:val="009427A9"/>
    <w:rsid w:val="009511BD"/>
    <w:rsid w:val="009D38CA"/>
    <w:rsid w:val="00A3270F"/>
    <w:rsid w:val="00A73297"/>
    <w:rsid w:val="00AB5BE1"/>
    <w:rsid w:val="00B2002A"/>
    <w:rsid w:val="00BB45C1"/>
    <w:rsid w:val="00BE7AB1"/>
    <w:rsid w:val="00C27200"/>
    <w:rsid w:val="00D37F30"/>
    <w:rsid w:val="00D97BF6"/>
    <w:rsid w:val="00DA04F8"/>
    <w:rsid w:val="00E16C6E"/>
    <w:rsid w:val="00E561AA"/>
    <w:rsid w:val="00E777C9"/>
    <w:rsid w:val="00F17858"/>
    <w:rsid w:val="00F3788C"/>
    <w:rsid w:val="00F6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1200"/>
  <w15:docId w15:val="{E05C3333-AC41-4B78-AC97-37F3175E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6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D38C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D3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38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3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38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556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5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msvlastej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amsvlastej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1726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Sýsová</dc:creator>
  <cp:lastModifiedBy>Olga Sýsová</cp:lastModifiedBy>
  <cp:revision>13</cp:revision>
  <cp:lastPrinted>2023-10-12T07:46:00Z</cp:lastPrinted>
  <dcterms:created xsi:type="dcterms:W3CDTF">2022-12-13T09:14:00Z</dcterms:created>
  <dcterms:modified xsi:type="dcterms:W3CDTF">2024-08-26T17:30:00Z</dcterms:modified>
</cp:coreProperties>
</file>